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6AB1" w:rsidR="00FA7AB8" w:rsidP="2782A635" w:rsidRDefault="00D43618" w14:paraId="2C3D0042" w14:textId="2D33CB33">
      <w:pPr>
        <w:pStyle w:val="Heading1"/>
        <w:jc w:val="left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Job Title: Centre Coordinator</w:t>
      </w:r>
    </w:p>
    <w:p w:rsidRPr="00CA6AB1" w:rsidR="00FA7AB8" w:rsidP="2782A635" w:rsidRDefault="00D43618" w14:paraId="3B3FB340" w14:textId="1DA4C14C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  <w:b w:val="1"/>
          <w:bCs w:val="1"/>
        </w:rPr>
        <w:t>Location:</w:t>
      </w:r>
      <w:r w:rsidRPr="2782A635" w:rsidR="008222EF">
        <w:rPr>
          <w:rFonts w:ascii="Arial Nova" w:hAnsi="Arial Nova" w:eastAsia="Arial Nova" w:cs="Arial Nova"/>
        </w:rPr>
        <w:t xml:space="preserve"> </w:t>
      </w:r>
      <w:r w:rsidRPr="2782A635" w:rsidR="008222EF">
        <w:rPr>
          <w:rFonts w:ascii="Arial Nova" w:hAnsi="Arial Nova" w:eastAsia="Arial Nova" w:cs="Arial Nova"/>
        </w:rPr>
        <w:t xml:space="preserve">Tobin Centre, 8 </w:t>
      </w:r>
      <w:r w:rsidRPr="2782A635" w:rsidR="008222EF">
        <w:rPr>
          <w:rFonts w:ascii="Arial Nova" w:hAnsi="Arial Nova" w:eastAsia="Arial Nova" w:cs="Arial Nova"/>
        </w:rPr>
        <w:t>Ardboe</w:t>
      </w:r>
      <w:r w:rsidRPr="2782A635" w:rsidR="008222EF">
        <w:rPr>
          <w:rFonts w:ascii="Arial Nova" w:hAnsi="Arial Nova" w:eastAsia="Arial Nova" w:cs="Arial Nova"/>
        </w:rPr>
        <w:t xml:space="preserve"> Rd, Cookstown BT80 0HT</w:t>
      </w:r>
    </w:p>
    <w:p w:rsidRPr="00CA6AB1" w:rsidR="00FA7AB8" w:rsidP="2782A635" w:rsidRDefault="00D43618" w14:paraId="15CC7ED6" w14:textId="21804A3E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  <w:b w:val="1"/>
          <w:bCs w:val="1"/>
        </w:rPr>
        <w:t>Salary:</w:t>
      </w:r>
      <w:r w:rsidRPr="2782A635" w:rsidR="00D43618">
        <w:rPr>
          <w:rFonts w:ascii="Arial Nova" w:hAnsi="Arial Nova" w:eastAsia="Arial Nova" w:cs="Arial Nova"/>
        </w:rPr>
        <w:t xml:space="preserve"> </w:t>
      </w:r>
      <w:r w:rsidRPr="2782A635" w:rsidR="211F7933">
        <w:rPr>
          <w:rFonts w:ascii="Arial Nova" w:hAnsi="Arial Nova" w:eastAsia="Arial Nova" w:cs="Arial Nova"/>
        </w:rPr>
        <w:t>£15 per hour</w:t>
      </w:r>
    </w:p>
    <w:p w:rsidRPr="00CA6AB1" w:rsidR="00FA7AB8" w:rsidP="2782A635" w:rsidRDefault="00D43618" w14:paraId="612A9063" w14:textId="33533E8F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  <w:b w:val="1"/>
          <w:bCs w:val="1"/>
        </w:rPr>
        <w:t xml:space="preserve">Hours: </w:t>
      </w:r>
      <w:r w:rsidRPr="2782A635" w:rsidR="008222EF">
        <w:rPr>
          <w:rFonts w:ascii="Arial Nova" w:hAnsi="Arial Nova" w:eastAsia="Arial Nova" w:cs="Arial Nova"/>
        </w:rPr>
        <w:t>12 hours per week.</w:t>
      </w:r>
    </w:p>
    <w:p w:rsidRPr="00CA6AB1" w:rsidR="00FA7AB8" w:rsidP="2782A635" w:rsidRDefault="00D43618" w14:paraId="38C6BE4D" w14:textId="0BDCAB96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Reports to:</w:t>
      </w:r>
      <w:r w:rsidRPr="2782A635" w:rsidR="008222EF">
        <w:rPr>
          <w:rFonts w:ascii="Arial Nova" w:hAnsi="Arial Nova" w:eastAsia="Arial Nova" w:cs="Arial Nova"/>
        </w:rPr>
        <w:t xml:space="preserve"> Tobin Centre committee. </w:t>
      </w:r>
    </w:p>
    <w:p w:rsidRPr="00CA6AB1" w:rsidR="00FA7AB8" w:rsidP="2782A635" w:rsidRDefault="00D43618" w14:paraId="3B7F51AF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Job Purpose:</w:t>
      </w:r>
    </w:p>
    <w:p w:rsidRPr="00CA6AB1" w:rsidR="00FA7AB8" w:rsidP="2782A635" w:rsidRDefault="00D43618" w14:paraId="1E6D8BE1" w14:textId="61E7160D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The Centre </w:t>
      </w:r>
      <w:r w:rsidRPr="2782A635" w:rsidR="00D43618">
        <w:rPr>
          <w:rFonts w:ascii="Arial Nova" w:hAnsi="Arial Nova" w:eastAsia="Arial Nova" w:cs="Arial Nova"/>
        </w:rPr>
        <w:t>Co</w:t>
      </w:r>
      <w:r w:rsidRPr="2782A635" w:rsidR="008222EF">
        <w:rPr>
          <w:rFonts w:ascii="Arial Nova" w:hAnsi="Arial Nova" w:eastAsia="Arial Nova" w:cs="Arial Nova"/>
        </w:rPr>
        <w:t>-Ordinator</w:t>
      </w:r>
      <w:r w:rsidRPr="2782A635" w:rsidR="00D43618">
        <w:rPr>
          <w:rFonts w:ascii="Arial Nova" w:hAnsi="Arial Nova" w:eastAsia="Arial Nova" w:cs="Arial Nova"/>
        </w:rPr>
        <w:t xml:space="preserve"> </w:t>
      </w:r>
      <w:r w:rsidRPr="2782A635" w:rsidR="00D43618">
        <w:rPr>
          <w:rFonts w:ascii="Arial Nova" w:hAnsi="Arial Nova" w:eastAsia="Arial Nova" w:cs="Arial Nova"/>
        </w:rPr>
        <w:t>is responsible for</w:t>
      </w:r>
      <w:r w:rsidRPr="2782A635" w:rsidR="00D43618">
        <w:rPr>
          <w:rFonts w:ascii="Arial Nova" w:hAnsi="Arial Nova" w:eastAsia="Arial Nova" w:cs="Arial Nova"/>
        </w:rPr>
        <w:t xml:space="preserve"> the smooth day-to-day running of the centre, ensuring effective administration, co</w:t>
      </w:r>
      <w:r w:rsidRPr="2782A635" w:rsidR="008222EF">
        <w:rPr>
          <w:rFonts w:ascii="Arial Nova" w:hAnsi="Arial Nova" w:eastAsia="Arial Nova" w:cs="Arial Nova"/>
        </w:rPr>
        <w:t>-</w:t>
      </w:r>
      <w:r w:rsidRPr="2782A635" w:rsidR="00D43618">
        <w:rPr>
          <w:rFonts w:ascii="Arial Nova" w:hAnsi="Arial Nova" w:eastAsia="Arial Nova" w:cs="Arial Nova"/>
        </w:rPr>
        <w:t xml:space="preserve">ordination of activities, and supporting staff, </w:t>
      </w:r>
      <w:r w:rsidRPr="2782A635" w:rsidR="008222EF">
        <w:rPr>
          <w:rFonts w:ascii="Arial Nova" w:hAnsi="Arial Nova" w:eastAsia="Arial Nova" w:cs="Arial Nova"/>
        </w:rPr>
        <w:t>service users</w:t>
      </w:r>
      <w:r w:rsidRPr="2782A635" w:rsidR="00D43618">
        <w:rPr>
          <w:rFonts w:ascii="Arial Nova" w:hAnsi="Arial Nova" w:eastAsia="Arial Nova" w:cs="Arial Nova"/>
        </w:rPr>
        <w:t xml:space="preserve"> and visitors. This role is crucial in </w:t>
      </w:r>
      <w:r w:rsidRPr="2782A635" w:rsidR="00D43618">
        <w:rPr>
          <w:rFonts w:ascii="Arial Nova" w:hAnsi="Arial Nova" w:eastAsia="Arial Nova" w:cs="Arial Nova"/>
        </w:rPr>
        <w:t>maintaining</w:t>
      </w:r>
      <w:r w:rsidRPr="2782A635" w:rsidR="00D43618">
        <w:rPr>
          <w:rFonts w:ascii="Arial Nova" w:hAnsi="Arial Nova" w:eastAsia="Arial Nova" w:cs="Arial Nova"/>
        </w:rPr>
        <w:t xml:space="preserve"> a well-</w:t>
      </w:r>
      <w:r w:rsidRPr="2782A635" w:rsidR="00D43618">
        <w:rPr>
          <w:rFonts w:ascii="Arial Nova" w:hAnsi="Arial Nova" w:eastAsia="Arial Nova" w:cs="Arial Nova"/>
        </w:rPr>
        <w:t>organised</w:t>
      </w:r>
      <w:r w:rsidRPr="2782A635" w:rsidR="00D43618">
        <w:rPr>
          <w:rFonts w:ascii="Arial Nova" w:hAnsi="Arial Nova" w:eastAsia="Arial Nova" w:cs="Arial Nova"/>
        </w:rPr>
        <w:t>, welcoming, and professional environment.</w:t>
      </w:r>
    </w:p>
    <w:p w:rsidRPr="00CA6AB1" w:rsidR="00FA7AB8" w:rsidP="2782A635" w:rsidRDefault="00D43618" w14:paraId="6B9C0064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Key Responsibilities:</w:t>
      </w:r>
    </w:p>
    <w:p w:rsidRPr="00CA6AB1" w:rsidR="00CA6AB1" w:rsidP="2782A635" w:rsidRDefault="00CA6AB1" w14:paraId="1D5F6977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Oversee centre operations and maintenance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705DC96D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Manage bookings, room allocations, and schedules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59055A93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Ensure compliance with health and safety regulations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3D709C88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 xml:space="preserve">- </w:t>
      </w:r>
      <w:r w:rsidRPr="2782A635" w:rsidR="00CA6AB1">
        <w:rPr>
          <w:rFonts w:ascii="Arial Nova" w:hAnsi="Arial Nova" w:eastAsia="Arial Nova" w:cs="Arial Nova"/>
        </w:rPr>
        <w:t>Maintain</w:t>
      </w:r>
      <w:r w:rsidRPr="2782A635" w:rsidR="00CA6AB1">
        <w:rPr>
          <w:rFonts w:ascii="Arial Nova" w:hAnsi="Arial Nova" w:eastAsia="Arial Nova" w:cs="Arial Nova"/>
        </w:rPr>
        <w:t xml:space="preserve"> supplies and equipment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2431F329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 xml:space="preserve">- Keep </w:t>
      </w:r>
      <w:r w:rsidRPr="2782A635" w:rsidR="00CA6AB1">
        <w:rPr>
          <w:rFonts w:ascii="Arial Nova" w:hAnsi="Arial Nova" w:eastAsia="Arial Nova" w:cs="Arial Nova"/>
        </w:rPr>
        <w:t>accurate</w:t>
      </w:r>
      <w:r w:rsidRPr="2782A635" w:rsidR="00CA6AB1">
        <w:rPr>
          <w:rFonts w:ascii="Arial Nova" w:hAnsi="Arial Nova" w:eastAsia="Arial Nova" w:cs="Arial Nova"/>
        </w:rPr>
        <w:t xml:space="preserve"> records of attendance, bookings, and incidents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2B4A38FF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Handle correspondence, filing, and document management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597964F4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Manage databases and update records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2122C813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Process invoices and track expenses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4E6235CD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 xml:space="preserve">- </w:t>
      </w:r>
      <w:r w:rsidRPr="2782A635" w:rsidR="00CA6AB1">
        <w:rPr>
          <w:rFonts w:ascii="Arial Nova" w:hAnsi="Arial Nova" w:eastAsia="Arial Nova" w:cs="Arial Nova"/>
        </w:rPr>
        <w:t>Assist</w:t>
      </w:r>
      <w:r w:rsidRPr="2782A635" w:rsidR="00CA6AB1">
        <w:rPr>
          <w:rFonts w:ascii="Arial Nova" w:hAnsi="Arial Nova" w:eastAsia="Arial Nova" w:cs="Arial Nova"/>
        </w:rPr>
        <w:t xml:space="preserve"> with budget monitoring and financial reporting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28B6DC74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Manage petty cash and expenses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0A3425F6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Act as the first point of contact for visitors and service users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0DA0FD5A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Handle enquiries professionally via phone, email, and in person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742414E6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Provide support to staff, service users, and stakeholders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2742A608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 xml:space="preserve">- </w:t>
      </w:r>
      <w:r w:rsidRPr="2782A635" w:rsidR="00CA6AB1">
        <w:rPr>
          <w:rFonts w:ascii="Arial Nova" w:hAnsi="Arial Nova" w:eastAsia="Arial Nova" w:cs="Arial Nova"/>
        </w:rPr>
        <w:t>Assist</w:t>
      </w:r>
      <w:r w:rsidRPr="2782A635" w:rsidR="00CA6AB1">
        <w:rPr>
          <w:rFonts w:ascii="Arial Nova" w:hAnsi="Arial Nova" w:eastAsia="Arial Nova" w:cs="Arial Nova"/>
        </w:rPr>
        <w:t xml:space="preserve"> with staff and volunteer recruitment and induction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42E838BA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Schedule and coordinate shifts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61D51DC5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Inform and guide staff on policies and procedures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47E4057A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 xml:space="preserve">- </w:t>
      </w:r>
      <w:r w:rsidRPr="2782A635" w:rsidR="00CA6AB1">
        <w:rPr>
          <w:rFonts w:ascii="Arial Nova" w:hAnsi="Arial Nova" w:eastAsia="Arial Nova" w:cs="Arial Nova"/>
        </w:rPr>
        <w:t>Assist</w:t>
      </w:r>
      <w:r w:rsidRPr="2782A635" w:rsidR="00CA6AB1">
        <w:rPr>
          <w:rFonts w:ascii="Arial Nova" w:hAnsi="Arial Nova" w:eastAsia="Arial Nova" w:cs="Arial Nova"/>
        </w:rPr>
        <w:t xml:space="preserve"> in event and workshop planning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11B2FD47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Coordinate with external partners and service providers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1AAB4C1C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Ensure smooth execution of events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3893944E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Enforce safeguarding and data protection policies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10AD4EC7" w14:textId="77777777" w14:noSpellErr="1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>- Conduct risk assessments and implement precautions</w:t>
      </w:r>
      <w:r w:rsidRPr="2782A635" w:rsidR="00CA6AB1">
        <w:rPr>
          <w:rFonts w:ascii="Arial Nova" w:hAnsi="Arial Nova" w:eastAsia="Arial Nova" w:cs="Arial Nova"/>
        </w:rPr>
        <w:t xml:space="preserve">.  </w:t>
      </w:r>
    </w:p>
    <w:p w:rsidRPr="00CA6AB1" w:rsidR="00CA6AB1" w:rsidP="2782A635" w:rsidRDefault="00CA6AB1" w14:paraId="6DC32CA6" w14:textId="63B3E4FC">
      <w:pPr>
        <w:rPr>
          <w:rFonts w:ascii="Arial Nova" w:hAnsi="Arial Nova" w:eastAsia="Arial Nova" w:cs="Arial Nova"/>
        </w:rPr>
      </w:pPr>
      <w:r w:rsidRPr="2782A635" w:rsidR="00CA6AB1">
        <w:rPr>
          <w:rFonts w:ascii="Arial Nova" w:hAnsi="Arial Nova" w:eastAsia="Arial Nova" w:cs="Arial Nova"/>
        </w:rPr>
        <w:t xml:space="preserve">- Ensure compliance with </w:t>
      </w:r>
      <w:r w:rsidRPr="2782A635" w:rsidR="00CA6AB1">
        <w:rPr>
          <w:rFonts w:ascii="Arial Nova" w:hAnsi="Arial Nova" w:eastAsia="Arial Nova" w:cs="Arial Nova"/>
        </w:rPr>
        <w:t>organisational</w:t>
      </w:r>
      <w:r w:rsidRPr="2782A635" w:rsidR="00CA6AB1">
        <w:rPr>
          <w:rFonts w:ascii="Arial Nova" w:hAnsi="Arial Nova" w:eastAsia="Arial Nova" w:cs="Arial Nova"/>
        </w:rPr>
        <w:t xml:space="preserve"> policies and procedures.</w:t>
      </w:r>
    </w:p>
    <w:p w:rsidRPr="00CA6AB1" w:rsidR="00FA7AB8" w:rsidP="2782A635" w:rsidRDefault="00D43618" w14:paraId="6E93F2A5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Person Specification:</w:t>
      </w:r>
    </w:p>
    <w:p w:rsidRPr="00CA6AB1" w:rsidR="00FA7AB8" w:rsidP="2782A635" w:rsidRDefault="00D43618" w14:paraId="3CD094B6" w14:textId="77777777" w14:noSpellErr="1">
      <w:pPr>
        <w:pStyle w:val="Heading3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Essential Criteria:</w:t>
      </w:r>
    </w:p>
    <w:p w:rsidRPr="00CA6AB1" w:rsidR="00FA7AB8" w:rsidP="2782A635" w:rsidRDefault="00D43618" w14:paraId="28E5CBD5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Proven experience in administration, coordination, or centre management.</w:t>
      </w:r>
    </w:p>
    <w:p w:rsidRPr="00CA6AB1" w:rsidR="00FA7AB8" w:rsidP="2782A635" w:rsidRDefault="00D43618" w14:paraId="12C96952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- Strong </w:t>
      </w:r>
      <w:r w:rsidRPr="2782A635" w:rsidR="00D43618">
        <w:rPr>
          <w:rFonts w:ascii="Arial Nova" w:hAnsi="Arial Nova" w:eastAsia="Arial Nova" w:cs="Arial Nova"/>
        </w:rPr>
        <w:t>organisational</w:t>
      </w:r>
      <w:r w:rsidRPr="2782A635" w:rsidR="00D43618">
        <w:rPr>
          <w:rFonts w:ascii="Arial Nova" w:hAnsi="Arial Nova" w:eastAsia="Arial Nova" w:cs="Arial Nova"/>
        </w:rPr>
        <w:t xml:space="preserve"> and multitasking skills.</w:t>
      </w:r>
    </w:p>
    <w:p w:rsidRPr="00CA6AB1" w:rsidR="00FA7AB8" w:rsidP="2782A635" w:rsidRDefault="00D43618" w14:paraId="53DA3871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Excellent communication and interpersonal skills.</w:t>
      </w:r>
    </w:p>
    <w:p w:rsidRPr="00CA6AB1" w:rsidR="00FA7AB8" w:rsidP="2782A635" w:rsidRDefault="00D43618" w14:paraId="75B43617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- </w:t>
      </w:r>
      <w:r w:rsidRPr="2782A635" w:rsidR="00D43618">
        <w:rPr>
          <w:rFonts w:ascii="Arial Nova" w:hAnsi="Arial Nova" w:eastAsia="Arial Nova" w:cs="Arial Nova"/>
        </w:rPr>
        <w:t>Proficiency</w:t>
      </w:r>
      <w:r w:rsidRPr="2782A635" w:rsidR="00D43618">
        <w:rPr>
          <w:rFonts w:ascii="Arial Nova" w:hAnsi="Arial Nova" w:eastAsia="Arial Nova" w:cs="Arial Nova"/>
        </w:rPr>
        <w:t xml:space="preserve"> in Microsoft Office and administrative systems.</w:t>
      </w:r>
    </w:p>
    <w:p w:rsidRPr="00CA6AB1" w:rsidR="00FA7AB8" w:rsidP="2782A635" w:rsidRDefault="00D43618" w14:paraId="1D8C17E7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Ability to work independently and as part of a team.</w:t>
      </w:r>
    </w:p>
    <w:p w:rsidRPr="00CA6AB1" w:rsidR="00FA7AB8" w:rsidP="2782A635" w:rsidRDefault="00D43618" w14:paraId="227DC306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Strong problem-solving skills and ability to handle pressure.</w:t>
      </w:r>
    </w:p>
    <w:p w:rsidRPr="00CA6AB1" w:rsidR="00FA7AB8" w:rsidP="2782A635" w:rsidRDefault="00D43618" w14:paraId="4DAF894E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A commitment to equality, diversity, and inclusion.</w:t>
      </w:r>
    </w:p>
    <w:p w:rsidRPr="00CA6AB1" w:rsidR="00FA7AB8" w:rsidP="2782A635" w:rsidRDefault="00D43618" w14:paraId="62336427" w14:textId="77777777" w14:noSpellErr="1">
      <w:pPr>
        <w:pStyle w:val="Heading3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Desirable Criteria:</w:t>
      </w:r>
    </w:p>
    <w:p w:rsidRPr="00CA6AB1" w:rsidR="00FA7AB8" w:rsidP="2782A635" w:rsidRDefault="00D43618" w14:paraId="68961ECE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Experience in a community centre, charity, or similar environment.</w:t>
      </w:r>
    </w:p>
    <w:p w:rsidRPr="00CA6AB1" w:rsidR="00FA7AB8" w:rsidP="2782A635" w:rsidRDefault="00D43618" w14:paraId="6228C197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Knowledge of budget management and financial processes.</w:t>
      </w:r>
    </w:p>
    <w:p w:rsidRPr="00CA6AB1" w:rsidR="00FA7AB8" w:rsidP="2782A635" w:rsidRDefault="00D43618" w14:paraId="5097A841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- First Aid and Health &amp; Safety training.</w:t>
      </w:r>
    </w:p>
    <w:p w:rsidR="00D43618" w:rsidP="6EA2F410" w:rsidRDefault="00D43618" w14:paraId="13DB6091" w14:textId="1A496F0A">
      <w:pPr>
        <w:rPr>
          <w:rFonts w:ascii="Arial Nova" w:hAnsi="Arial Nova" w:eastAsia="Arial Nova" w:cs="Arial Nova"/>
        </w:rPr>
      </w:pPr>
      <w:r w:rsidRPr="6EA2F410" w:rsidR="00D43618">
        <w:rPr>
          <w:rFonts w:ascii="Arial Nova" w:hAnsi="Arial Nova" w:eastAsia="Arial Nova" w:cs="Arial Nova"/>
        </w:rPr>
        <w:t>- Experience working with volunteers</w:t>
      </w:r>
    </w:p>
    <w:p w:rsidRPr="00CA6AB1" w:rsidR="00FA7AB8" w:rsidP="2782A635" w:rsidRDefault="00D43618" w14:paraId="62707B77" w14:textId="77777777" w14:noSpellErr="1">
      <w:pPr>
        <w:rPr>
          <w:rFonts w:ascii="Arial Nova" w:hAnsi="Arial Nova" w:eastAsia="Arial Nova" w:cs="Arial Nova"/>
        </w:rPr>
      </w:pPr>
      <w:r w:rsidRPr="2782A635">
        <w:rPr>
          <w:rFonts w:ascii="Arial Nova" w:hAnsi="Arial Nova" w:eastAsia="Arial Nova" w:cs="Arial Nova"/>
        </w:rPr>
        <w:br w:type="page"/>
      </w:r>
    </w:p>
    <w:p w:rsidRPr="00CA6AB1" w:rsidR="00FA7AB8" w:rsidP="2782A635" w:rsidRDefault="00D43618" w14:paraId="103D7EE4" w14:textId="77777777" w14:noSpellErr="1">
      <w:pPr>
        <w:pStyle w:val="Heading1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Application Form</w:t>
      </w:r>
    </w:p>
    <w:p w:rsidRPr="00CA6AB1" w:rsidR="00FA7AB8" w:rsidP="2782A635" w:rsidRDefault="00D43618" w14:paraId="2239B191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Position Applied For: ___________________________</w:t>
      </w:r>
    </w:p>
    <w:p w:rsidRPr="00CA6AB1" w:rsidR="00FA7AB8" w:rsidP="2782A635" w:rsidRDefault="00D43618" w14:paraId="1A5DDF1F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Personal Information:</w:t>
      </w:r>
    </w:p>
    <w:p w:rsidRPr="00CA6AB1" w:rsidR="00FA7AB8" w:rsidP="2782A635" w:rsidRDefault="00D43618" w14:paraId="1E455AC4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Full Name: ______________________________________</w:t>
      </w:r>
    </w:p>
    <w:p w:rsidRPr="00CA6AB1" w:rsidR="00FA7AB8" w:rsidP="2782A635" w:rsidRDefault="00D43618" w14:paraId="65B7D503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Address: ________________________________________</w:t>
      </w:r>
    </w:p>
    <w:p w:rsidRPr="00CA6AB1" w:rsidR="00FA7AB8" w:rsidP="2782A635" w:rsidRDefault="00D43618" w14:paraId="5873BCB0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Email: </w:t>
      </w:r>
      <w:r w:rsidRPr="2782A635" w:rsidR="00D43618">
        <w:rPr>
          <w:rFonts w:ascii="Arial Nova" w:hAnsi="Arial Nova" w:eastAsia="Arial Nova" w:cs="Arial Nova"/>
        </w:rPr>
        <w:t>_________________________________________</w:t>
      </w:r>
    </w:p>
    <w:p w:rsidRPr="00CA6AB1" w:rsidR="00FA7AB8" w:rsidP="2782A635" w:rsidRDefault="00D43618" w14:paraId="6B1A9BA7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Phone Number: __________________________________</w:t>
      </w:r>
    </w:p>
    <w:p w:rsidRPr="00CA6AB1" w:rsidR="00FA7AB8" w:rsidP="2782A635" w:rsidRDefault="00D43618" w14:paraId="76D24F33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Employment History:</w:t>
      </w:r>
    </w:p>
    <w:p w:rsidRPr="00CA6AB1" w:rsidR="00FA7AB8" w:rsidP="2782A635" w:rsidRDefault="00D43618" w14:paraId="7D354957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Job Title: ________________________________________</w:t>
      </w:r>
    </w:p>
    <w:p w:rsidRPr="00CA6AB1" w:rsidR="00FA7AB8" w:rsidP="2782A635" w:rsidRDefault="00D43618" w14:paraId="004B8B84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Employer: _______________________________________</w:t>
      </w:r>
    </w:p>
    <w:p w:rsidRPr="00CA6AB1" w:rsidR="00FA7AB8" w:rsidP="2782A635" w:rsidRDefault="00D43618" w14:paraId="6D33F2A2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Dates Employed: From ________ </w:t>
      </w:r>
      <w:r w:rsidRPr="2782A635" w:rsidR="00D43618">
        <w:rPr>
          <w:rFonts w:ascii="Arial Nova" w:hAnsi="Arial Nova" w:eastAsia="Arial Nova" w:cs="Arial Nova"/>
        </w:rPr>
        <w:t>To</w:t>
      </w:r>
      <w:r w:rsidRPr="2782A635" w:rsidR="00D43618">
        <w:rPr>
          <w:rFonts w:ascii="Arial Nova" w:hAnsi="Arial Nova" w:eastAsia="Arial Nova" w:cs="Arial Nova"/>
        </w:rPr>
        <w:t xml:space="preserve"> ________</w:t>
      </w:r>
    </w:p>
    <w:p w:rsidRPr="00CA6AB1" w:rsidR="00FA7AB8" w:rsidP="2782A635" w:rsidRDefault="00D43618" w14:paraId="7CF02D15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Responsibilities: ___________________________________________________</w:t>
      </w:r>
    </w:p>
    <w:p w:rsidRPr="00CA6AB1" w:rsidR="00FA7AB8" w:rsidP="2782A635" w:rsidRDefault="00D43618" w14:paraId="24FE6D00" w14:textId="77777777" w14:noSpellErr="1">
      <w:pPr>
        <w:pStyle w:val="Heading2"/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Education &amp; Qualifications</w:t>
      </w:r>
      <w:r w:rsidRPr="2782A635" w:rsidR="00D43618">
        <w:rPr>
          <w:rFonts w:ascii="Arial Nova" w:hAnsi="Arial Nova" w:eastAsia="Arial Nova" w:cs="Arial Nova"/>
        </w:rPr>
        <w:t>:</w:t>
      </w:r>
    </w:p>
    <w:p w:rsidRPr="00CA6AB1" w:rsidR="00FA7AB8" w:rsidP="2782A635" w:rsidRDefault="00D43618" w14:paraId="4FA861E8" w14:textId="17F67AFF" w14:noSpellErr="1">
      <w:pPr>
        <w:tabs>
          <w:tab w:val="left" w:pos="5865"/>
        </w:tabs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Qualification: ___________________________________</w:t>
      </w:r>
      <w:r>
        <w:tab/>
      </w:r>
    </w:p>
    <w:p w:rsidRPr="00CA6AB1" w:rsidR="00FA7AB8" w:rsidP="2782A635" w:rsidRDefault="00D43618" w14:paraId="09C0D102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Institution: ____________________________________</w:t>
      </w:r>
    </w:p>
    <w:p w:rsidRPr="00CA6AB1" w:rsidR="00FA7AB8" w:rsidP="2782A635" w:rsidRDefault="00D43618" w14:paraId="451EF764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Year Obtained: _________________________________</w:t>
      </w:r>
    </w:p>
    <w:p w:rsidRPr="00CA6AB1" w:rsidR="008222EF" w:rsidP="2782A635" w:rsidRDefault="008222EF" w14:paraId="1CB114EB" w14:textId="77777777" w14:noSpellErr="1">
      <w:pPr>
        <w:rPr>
          <w:rFonts w:ascii="Arial Nova" w:hAnsi="Arial Nova" w:eastAsia="Arial Nova" w:cs="Arial Nova"/>
        </w:rPr>
      </w:pPr>
      <w:r w:rsidRPr="2782A635" w:rsidR="008222EF">
        <w:rPr>
          <w:rFonts w:ascii="Arial Nova" w:hAnsi="Arial Nova" w:eastAsia="Arial Nova" w:cs="Arial Nova"/>
        </w:rPr>
        <w:t>Qualification: ___________________________________</w:t>
      </w:r>
    </w:p>
    <w:p w:rsidRPr="00CA6AB1" w:rsidR="008222EF" w:rsidP="2782A635" w:rsidRDefault="008222EF" w14:paraId="507C35BD" w14:textId="77777777" w14:noSpellErr="1">
      <w:pPr>
        <w:rPr>
          <w:rFonts w:ascii="Arial Nova" w:hAnsi="Arial Nova" w:eastAsia="Arial Nova" w:cs="Arial Nova"/>
        </w:rPr>
      </w:pPr>
      <w:r w:rsidRPr="2782A635" w:rsidR="008222EF">
        <w:rPr>
          <w:rFonts w:ascii="Arial Nova" w:hAnsi="Arial Nova" w:eastAsia="Arial Nova" w:cs="Arial Nova"/>
        </w:rPr>
        <w:t>Institution: ____________________________________</w:t>
      </w:r>
    </w:p>
    <w:p w:rsidRPr="00CA6AB1" w:rsidR="008222EF" w:rsidP="2782A635" w:rsidRDefault="008222EF" w14:paraId="67B22FD8" w14:textId="4826809B" w14:noSpellErr="1">
      <w:pPr>
        <w:rPr>
          <w:rFonts w:ascii="Arial Nova" w:hAnsi="Arial Nova" w:eastAsia="Arial Nova" w:cs="Arial Nova"/>
        </w:rPr>
      </w:pPr>
      <w:r w:rsidRPr="2782A635" w:rsidR="008222EF">
        <w:rPr>
          <w:rFonts w:ascii="Arial Nova" w:hAnsi="Arial Nova" w:eastAsia="Arial Nova" w:cs="Arial Nova"/>
        </w:rPr>
        <w:t>Year Obtained: _________________________________</w:t>
      </w:r>
    </w:p>
    <w:p w:rsidRPr="00CA6AB1" w:rsidR="008222EF" w:rsidP="2782A635" w:rsidRDefault="008222EF" w14:paraId="3EC2C07D" w14:textId="77777777" w14:noSpellErr="1">
      <w:pPr>
        <w:rPr>
          <w:rFonts w:ascii="Arial Nova" w:hAnsi="Arial Nova" w:eastAsia="Arial Nova" w:cs="Arial Nova"/>
        </w:rPr>
      </w:pPr>
      <w:r w:rsidRPr="2782A635" w:rsidR="008222EF">
        <w:rPr>
          <w:rFonts w:ascii="Arial Nova" w:hAnsi="Arial Nova" w:eastAsia="Arial Nova" w:cs="Arial Nova"/>
        </w:rPr>
        <w:t>Qualification: ___________________________________</w:t>
      </w:r>
    </w:p>
    <w:p w:rsidRPr="00CA6AB1" w:rsidR="008222EF" w:rsidP="2782A635" w:rsidRDefault="008222EF" w14:paraId="505F4B0F" w14:textId="77777777" w14:noSpellErr="1">
      <w:pPr>
        <w:rPr>
          <w:rFonts w:ascii="Arial Nova" w:hAnsi="Arial Nova" w:eastAsia="Arial Nova" w:cs="Arial Nova"/>
        </w:rPr>
      </w:pPr>
      <w:r w:rsidRPr="2782A635" w:rsidR="008222EF">
        <w:rPr>
          <w:rFonts w:ascii="Arial Nova" w:hAnsi="Arial Nova" w:eastAsia="Arial Nova" w:cs="Arial Nova"/>
        </w:rPr>
        <w:t>Institution: ____________________________________</w:t>
      </w:r>
    </w:p>
    <w:p w:rsidRPr="00CA6AB1" w:rsidR="008222EF" w:rsidP="2782A635" w:rsidRDefault="008222EF" w14:paraId="657B807E" w14:textId="72CF5B82" w14:noSpellErr="1">
      <w:pPr>
        <w:rPr>
          <w:rFonts w:ascii="Arial Nova" w:hAnsi="Arial Nova" w:eastAsia="Arial Nova" w:cs="Arial Nova"/>
        </w:rPr>
      </w:pPr>
      <w:r w:rsidRPr="2782A635" w:rsidR="008222EF">
        <w:rPr>
          <w:rFonts w:ascii="Arial Nova" w:hAnsi="Arial Nova" w:eastAsia="Arial Nova" w:cs="Arial Nova"/>
        </w:rPr>
        <w:t>Year Obtained: _________________________________</w:t>
      </w:r>
    </w:p>
    <w:p w:rsidRPr="00CA6AB1" w:rsidR="008222EF" w:rsidP="2782A635" w:rsidRDefault="008222EF" w14:paraId="36C26E39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</w:p>
    <w:p w:rsidRPr="00CA6AB1" w:rsidR="008222EF" w:rsidP="2782A635" w:rsidRDefault="008222EF" w14:paraId="36A9AC0E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</w:p>
    <w:p w:rsidRPr="00CA6AB1" w:rsidR="00FA7AB8" w:rsidP="2782A635" w:rsidRDefault="00D43618" w14:paraId="5005A3F9" w14:textId="263A6749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Skills &amp; Experience:</w:t>
      </w:r>
    </w:p>
    <w:p w:rsidRPr="00CA6AB1" w:rsidR="00FA7AB8" w:rsidP="2782A635" w:rsidRDefault="00D43618" w14:paraId="03706FD6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Please describe how your skills and experience match the job description and person specification.</w:t>
      </w:r>
    </w:p>
    <w:tbl>
      <w:tblPr>
        <w:tblStyle w:val="TableGrid"/>
        <w:tblpPr w:leftFromText="180" w:rightFromText="180" w:vertAnchor="page" w:horzAnchor="margin" w:tblpY="1591"/>
        <w:tblW w:w="9036" w:type="dxa"/>
        <w:tblLook w:val="04A0" w:firstRow="1" w:lastRow="0" w:firstColumn="1" w:lastColumn="0" w:noHBand="0" w:noVBand="1"/>
      </w:tblPr>
      <w:tblGrid>
        <w:gridCol w:w="9036"/>
      </w:tblGrid>
      <w:tr w:rsidRPr="00CA6AB1" w:rsidR="008222EF" w:rsidTr="2782A635" w14:paraId="25E6A312" w14:textId="77777777">
        <w:trPr>
          <w:trHeight w:val="4650"/>
        </w:trPr>
        <w:tc>
          <w:tcPr>
            <w:tcW w:w="9036" w:type="dxa"/>
            <w:tcMar/>
          </w:tcPr>
          <w:p w:rsidRPr="00CA6AB1" w:rsidR="008222EF" w:rsidP="2782A635" w:rsidRDefault="008222EF" w14:paraId="0D4EDFA6" w14:textId="77777777" w14:noSpellErr="1">
            <w:pPr>
              <w:pStyle w:val="Heading2"/>
              <w:rPr>
                <w:rFonts w:ascii="Arial Nova" w:hAnsi="Arial Nova" w:eastAsia="Arial Nova" w:cs="Arial Nova"/>
                <w:color w:val="8064A2" w:themeColor="accent4"/>
              </w:rPr>
            </w:pPr>
          </w:p>
        </w:tc>
      </w:tr>
    </w:tbl>
    <w:p w:rsidRPr="00CA6AB1" w:rsidR="008222EF" w:rsidP="2782A635" w:rsidRDefault="008222EF" w14:paraId="631F6C2B" w14:textId="77777777" w14:noSpellErr="1">
      <w:pPr>
        <w:rPr>
          <w:rFonts w:ascii="Arial Nova" w:hAnsi="Arial Nova" w:eastAsia="Arial Nova" w:cs="Arial Nova"/>
        </w:rPr>
      </w:pPr>
    </w:p>
    <w:p w:rsidRPr="00CA6AB1" w:rsidR="008222EF" w:rsidP="2782A635" w:rsidRDefault="008222EF" w14:paraId="69DE1DB3" w14:textId="77777777" w14:noSpellErr="1">
      <w:pPr>
        <w:rPr>
          <w:rFonts w:ascii="Arial Nova" w:hAnsi="Arial Nova" w:eastAsia="Arial Nova" w:cs="Arial Nova"/>
        </w:rPr>
      </w:pPr>
    </w:p>
    <w:p w:rsidRPr="00CA6AB1" w:rsidR="00FA7AB8" w:rsidP="2782A635" w:rsidRDefault="00D43618" w14:paraId="0B7F1932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Supporting Statement:</w:t>
      </w:r>
    </w:p>
    <w:p w:rsidRPr="00CA6AB1" w:rsidR="00FA7AB8" w:rsidP="2782A635" w:rsidRDefault="00D43618" w14:paraId="25F64C56" w14:textId="17AC024E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Explain why you are applying for this role and what </w:t>
      </w:r>
      <w:r w:rsidRPr="2782A635" w:rsidR="008222EF">
        <w:rPr>
          <w:rFonts w:ascii="Arial Nova" w:hAnsi="Arial Nova" w:eastAsia="Arial Nova" w:cs="Arial Nova"/>
        </w:rPr>
        <w:t xml:space="preserve">skills </w:t>
      </w:r>
      <w:r w:rsidRPr="2782A635" w:rsidR="00D43618">
        <w:rPr>
          <w:rFonts w:ascii="Arial Nova" w:hAnsi="Arial Nova" w:eastAsia="Arial Nova" w:cs="Arial Nova"/>
        </w:rPr>
        <w:t>you can bring to the position.</w:t>
      </w:r>
    </w:p>
    <w:tbl>
      <w:tblPr>
        <w:tblStyle w:val="TableGrid"/>
        <w:tblpPr w:leftFromText="180" w:rightFromText="180" w:vertAnchor="text" w:horzAnchor="margin" w:tblpY="92"/>
        <w:tblW w:w="8961" w:type="dxa"/>
        <w:tblLook w:val="04A0" w:firstRow="1" w:lastRow="0" w:firstColumn="1" w:lastColumn="0" w:noHBand="0" w:noVBand="1"/>
      </w:tblPr>
      <w:tblGrid>
        <w:gridCol w:w="8961"/>
      </w:tblGrid>
      <w:tr w:rsidRPr="00CA6AB1" w:rsidR="008222EF" w:rsidTr="2782A635" w14:paraId="626BD80C" w14:textId="77777777">
        <w:trPr>
          <w:trHeight w:val="3105"/>
        </w:trPr>
        <w:tc>
          <w:tcPr>
            <w:tcW w:w="8961" w:type="dxa"/>
            <w:tcMar/>
          </w:tcPr>
          <w:p w:rsidRPr="00CA6AB1" w:rsidR="008222EF" w:rsidP="2782A635" w:rsidRDefault="008222EF" w14:paraId="020A5BAE" w14:textId="77777777" w14:noSpellErr="1">
            <w:pPr>
              <w:rPr>
                <w:rFonts w:ascii="Arial Nova" w:hAnsi="Arial Nova" w:eastAsia="Arial Nova" w:cs="Arial Nova"/>
              </w:rPr>
            </w:pPr>
          </w:p>
        </w:tc>
      </w:tr>
    </w:tbl>
    <w:p w:rsidRPr="00CA6AB1" w:rsidR="008222EF" w:rsidP="2782A635" w:rsidRDefault="008222EF" w14:paraId="277495DE" w14:textId="77777777" w14:noSpellErr="1">
      <w:pPr>
        <w:rPr>
          <w:rFonts w:ascii="Arial Nova" w:hAnsi="Arial Nova" w:eastAsia="Arial Nova" w:cs="Arial Nova"/>
        </w:rPr>
      </w:pPr>
    </w:p>
    <w:p w:rsidRPr="00CA6AB1" w:rsidR="008222EF" w:rsidP="2782A635" w:rsidRDefault="008222EF" w14:paraId="09CA7C80" w14:textId="77777777" w14:noSpellErr="1">
      <w:pPr>
        <w:rPr>
          <w:rFonts w:ascii="Arial Nova" w:hAnsi="Arial Nova" w:eastAsia="Arial Nova" w:cs="Arial Nova"/>
        </w:rPr>
      </w:pPr>
    </w:p>
    <w:p w:rsidRPr="00CA6AB1" w:rsidR="00FA7AB8" w:rsidP="2782A635" w:rsidRDefault="00D43618" w14:paraId="74DB496B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References:</w:t>
      </w:r>
    </w:p>
    <w:p w:rsidRPr="00CA6AB1" w:rsidR="00FA7AB8" w:rsidP="2782A635" w:rsidRDefault="00D43618" w14:paraId="1B9C8755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Provide two references, one of which must be a current or recent employer.</w:t>
      </w:r>
    </w:p>
    <w:p w:rsidRPr="00CA6AB1" w:rsidR="00FA7AB8" w:rsidP="2782A635" w:rsidRDefault="00D43618" w14:paraId="5F008C49" w14:textId="5205E94D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1. Name: _______________ </w:t>
      </w:r>
      <w:r w:rsidRPr="2782A635" w:rsidR="008222EF">
        <w:rPr>
          <w:rFonts w:ascii="Arial Nova" w:hAnsi="Arial Nova" w:eastAsia="Arial Nova" w:cs="Arial Nova"/>
        </w:rPr>
        <w:t xml:space="preserve">                      </w:t>
      </w:r>
      <w:r w:rsidRPr="2782A635" w:rsidR="00D43618">
        <w:rPr>
          <w:rFonts w:ascii="Arial Nova" w:hAnsi="Arial Nova" w:eastAsia="Arial Nova" w:cs="Arial Nova"/>
        </w:rPr>
        <w:t>Position: _______________</w:t>
      </w:r>
    </w:p>
    <w:p w:rsidRPr="00CA6AB1" w:rsidR="00FA7AB8" w:rsidP="2782A635" w:rsidRDefault="00D43618" w14:paraId="3312C681" w14:textId="215B98E9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   </w:t>
      </w:r>
      <w:r w:rsidRPr="2782A635" w:rsidR="00D43618">
        <w:rPr>
          <w:rFonts w:ascii="Arial Nova" w:hAnsi="Arial Nova" w:eastAsia="Arial Nova" w:cs="Arial Nova"/>
        </w:rPr>
        <w:t>Organisation: _</w:t>
      </w:r>
      <w:r w:rsidRPr="2782A635" w:rsidR="00D43618">
        <w:rPr>
          <w:rFonts w:ascii="Arial Nova" w:hAnsi="Arial Nova" w:eastAsia="Arial Nova" w:cs="Arial Nova"/>
        </w:rPr>
        <w:t xml:space="preserve">______________ </w:t>
      </w:r>
      <w:r w:rsidRPr="2782A635" w:rsidR="008222EF">
        <w:rPr>
          <w:rFonts w:ascii="Arial Nova" w:hAnsi="Arial Nova" w:eastAsia="Arial Nova" w:cs="Arial Nova"/>
        </w:rPr>
        <w:t xml:space="preserve">          </w:t>
      </w:r>
      <w:r w:rsidRPr="2782A635" w:rsidR="00D43618">
        <w:rPr>
          <w:rFonts w:ascii="Arial Nova" w:hAnsi="Arial Nova" w:eastAsia="Arial Nova" w:cs="Arial Nova"/>
        </w:rPr>
        <w:t>Contact: _______________</w:t>
      </w:r>
    </w:p>
    <w:p w:rsidRPr="00CA6AB1" w:rsidR="00FA7AB8" w:rsidP="2782A635" w:rsidRDefault="00D43618" w14:paraId="7256119C" w14:textId="47D413D3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2. Name: _______________ </w:t>
      </w:r>
      <w:r w:rsidRPr="2782A635" w:rsidR="008222EF">
        <w:rPr>
          <w:rFonts w:ascii="Arial Nova" w:hAnsi="Arial Nova" w:eastAsia="Arial Nova" w:cs="Arial Nova"/>
        </w:rPr>
        <w:t xml:space="preserve">                      </w:t>
      </w:r>
      <w:r w:rsidRPr="2782A635" w:rsidR="00D43618">
        <w:rPr>
          <w:rFonts w:ascii="Arial Nova" w:hAnsi="Arial Nova" w:eastAsia="Arial Nova" w:cs="Arial Nova"/>
        </w:rPr>
        <w:t>Position: _______________</w:t>
      </w:r>
    </w:p>
    <w:p w:rsidRPr="00CA6AB1" w:rsidR="00FA7AB8" w:rsidP="2782A635" w:rsidRDefault="00D43618" w14:paraId="6AEE8A33" w14:textId="5806BA9C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   </w:t>
      </w:r>
      <w:r w:rsidRPr="2782A635" w:rsidR="00D43618">
        <w:rPr>
          <w:rFonts w:ascii="Arial Nova" w:hAnsi="Arial Nova" w:eastAsia="Arial Nova" w:cs="Arial Nova"/>
        </w:rPr>
        <w:t>Organisation: _</w:t>
      </w:r>
      <w:r w:rsidRPr="2782A635" w:rsidR="00D43618">
        <w:rPr>
          <w:rFonts w:ascii="Arial Nova" w:hAnsi="Arial Nova" w:eastAsia="Arial Nova" w:cs="Arial Nova"/>
        </w:rPr>
        <w:t xml:space="preserve">______________ </w:t>
      </w:r>
      <w:r w:rsidRPr="2782A635" w:rsidR="008222EF">
        <w:rPr>
          <w:rFonts w:ascii="Arial Nova" w:hAnsi="Arial Nova" w:eastAsia="Arial Nova" w:cs="Arial Nova"/>
        </w:rPr>
        <w:t xml:space="preserve">         </w:t>
      </w:r>
      <w:r w:rsidRPr="2782A635" w:rsidR="00D43618">
        <w:rPr>
          <w:rFonts w:ascii="Arial Nova" w:hAnsi="Arial Nova" w:eastAsia="Arial Nova" w:cs="Arial Nova"/>
        </w:rPr>
        <w:t>Contact: _______________</w:t>
      </w:r>
    </w:p>
    <w:p w:rsidRPr="00CA6AB1" w:rsidR="00FA7AB8" w:rsidP="2782A635" w:rsidRDefault="00D43618" w14:paraId="5C38C288" w14:textId="77777777" w14:noSpellErr="1">
      <w:pPr>
        <w:pStyle w:val="Heading2"/>
        <w:rPr>
          <w:rFonts w:ascii="Arial Nova" w:hAnsi="Arial Nova" w:eastAsia="Arial Nova" w:cs="Arial Nova"/>
          <w:color w:val="8064A2" w:themeColor="accent4"/>
        </w:rPr>
      </w:pPr>
      <w:r w:rsidRPr="2782A635" w:rsidR="00D43618">
        <w:rPr>
          <w:rFonts w:ascii="Arial Nova" w:hAnsi="Arial Nova" w:eastAsia="Arial Nova" w:cs="Arial Nova"/>
          <w:color w:val="8064A2" w:themeColor="accent4" w:themeTint="FF" w:themeShade="FF"/>
        </w:rPr>
        <w:t>Declaration:</w:t>
      </w:r>
    </w:p>
    <w:p w:rsidRPr="00CA6AB1" w:rsidR="00FA7AB8" w:rsidP="2782A635" w:rsidRDefault="00D43618" w14:paraId="088BCCED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 xml:space="preserve">I confirm that the information provided is </w:t>
      </w:r>
      <w:r w:rsidRPr="2782A635" w:rsidR="00D43618">
        <w:rPr>
          <w:rFonts w:ascii="Arial Nova" w:hAnsi="Arial Nova" w:eastAsia="Arial Nova" w:cs="Arial Nova"/>
        </w:rPr>
        <w:t>accurate</w:t>
      </w:r>
      <w:r w:rsidRPr="2782A635" w:rsidR="00D43618">
        <w:rPr>
          <w:rFonts w:ascii="Arial Nova" w:hAnsi="Arial Nova" w:eastAsia="Arial Nova" w:cs="Arial Nova"/>
        </w:rPr>
        <w:t xml:space="preserve"> to the best of my knowledge.</w:t>
      </w:r>
    </w:p>
    <w:p w:rsidRPr="00CA6AB1" w:rsidR="00FA7AB8" w:rsidP="2782A635" w:rsidRDefault="00D43618" w14:paraId="76415AB0" w14:textId="77777777" w14:noSpellErr="1">
      <w:pPr>
        <w:rPr>
          <w:rFonts w:ascii="Arial Nova" w:hAnsi="Arial Nova" w:eastAsia="Arial Nova" w:cs="Arial Nova"/>
        </w:rPr>
      </w:pPr>
      <w:r w:rsidRPr="2782A635" w:rsidR="00D43618">
        <w:rPr>
          <w:rFonts w:ascii="Arial Nova" w:hAnsi="Arial Nova" w:eastAsia="Arial Nova" w:cs="Arial Nova"/>
        </w:rPr>
        <w:t>Signature: __________________</w:t>
      </w:r>
      <w:r w:rsidRPr="2782A635" w:rsidR="00D43618">
        <w:rPr>
          <w:rFonts w:ascii="Arial Nova" w:hAnsi="Arial Nova" w:eastAsia="Arial Nova" w:cs="Arial Nova"/>
        </w:rPr>
        <w:t>_  Date</w:t>
      </w:r>
      <w:r w:rsidRPr="2782A635" w:rsidR="00D43618">
        <w:rPr>
          <w:rFonts w:ascii="Arial Nova" w:hAnsi="Arial Nova" w:eastAsia="Arial Nova" w:cs="Arial Nova"/>
        </w:rPr>
        <w:t>: __________</w:t>
      </w:r>
    </w:p>
    <w:sectPr w:rsidRPr="00CA6AB1" w:rsidR="00FA7AB8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c2f730159c4045a5"/>
      <w:footerReference w:type="default" r:id="Rd7bc1657885346f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782A635" w:rsidTr="2782A635" w14:paraId="13B58A6C">
      <w:trPr>
        <w:trHeight w:val="300"/>
      </w:trPr>
      <w:tc>
        <w:tcPr>
          <w:tcW w:w="2880" w:type="dxa"/>
          <w:tcMar/>
        </w:tcPr>
        <w:p w:rsidR="2782A635" w:rsidP="2782A635" w:rsidRDefault="2782A635" w14:paraId="07C0EAA2" w14:textId="7F763DD6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782A635" w:rsidP="2782A635" w:rsidRDefault="2782A635" w14:paraId="1C8D5674" w14:textId="5DAFA931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782A635" w:rsidP="2782A635" w:rsidRDefault="2782A635" w14:paraId="2A12886E" w14:textId="2B824C83">
          <w:pPr>
            <w:pStyle w:val="Header"/>
            <w:bidi w:val="0"/>
            <w:ind w:right="-115"/>
            <w:jc w:val="right"/>
          </w:pPr>
        </w:p>
      </w:tc>
    </w:tr>
  </w:tbl>
  <w:p w:rsidR="2782A635" w:rsidP="2782A635" w:rsidRDefault="2782A635" w14:paraId="42BC66AE" w14:textId="07D48EF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782A635" w:rsidTr="2782A635" w14:paraId="285065F3">
      <w:trPr>
        <w:trHeight w:val="300"/>
      </w:trPr>
      <w:tc>
        <w:tcPr>
          <w:tcW w:w="2880" w:type="dxa"/>
          <w:tcMar/>
        </w:tcPr>
        <w:p w:rsidR="2782A635" w:rsidP="2782A635" w:rsidRDefault="2782A635" w14:paraId="18D7C9EB" w14:textId="45C2CB8F">
          <w:pPr>
            <w:pStyle w:val="Heading1"/>
            <w:ind w:left="-115"/>
            <w:jc w:val="left"/>
          </w:pPr>
          <w:r w:rsidRPr="2782A635" w:rsidR="2782A635">
            <w:rPr>
              <w:rFonts w:cs="Calibri" w:cstheme="majorAscii"/>
              <w:color w:val="8064A2" w:themeColor="accent4" w:themeTint="FF" w:themeShade="FF"/>
            </w:rPr>
            <w:t>Job Description</w:t>
          </w:r>
        </w:p>
      </w:tc>
      <w:tc>
        <w:tcPr>
          <w:tcW w:w="2880" w:type="dxa"/>
          <w:tcMar/>
        </w:tcPr>
        <w:p w:rsidR="2782A635" w:rsidP="2782A635" w:rsidRDefault="2782A635" w14:paraId="32D78B21" w14:textId="03920DCD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782A635" w:rsidP="2782A635" w:rsidRDefault="2782A635" w14:paraId="23D28FD8" w14:textId="5CBA0CD1">
          <w:pPr>
            <w:pStyle w:val="Heading1"/>
            <w:ind w:right="-115"/>
            <w:jc w:val="right"/>
          </w:pPr>
          <w:r w:rsidR="2782A635">
            <w:drawing>
              <wp:inline wp14:editId="24F50A65" wp14:anchorId="6915A426">
                <wp:extent cx="1685925" cy="721113"/>
                <wp:effectExtent l="0" t="0" r="0" b="0"/>
                <wp:docPr id="179297060" name="" descr="A purple blot with a face and text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1b9ad948c724d1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721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782A635" w:rsidP="2782A635" w:rsidRDefault="2782A635" w14:paraId="113D8075" w14:textId="6100642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95527511">
    <w:abstractNumId w:val="8"/>
  </w:num>
  <w:num w:numId="2" w16cid:durableId="1776753714">
    <w:abstractNumId w:val="6"/>
  </w:num>
  <w:num w:numId="3" w16cid:durableId="442505005">
    <w:abstractNumId w:val="5"/>
  </w:num>
  <w:num w:numId="4" w16cid:durableId="1305575229">
    <w:abstractNumId w:val="4"/>
  </w:num>
  <w:num w:numId="5" w16cid:durableId="678393540">
    <w:abstractNumId w:val="7"/>
  </w:num>
  <w:num w:numId="6" w16cid:durableId="255092914">
    <w:abstractNumId w:val="3"/>
  </w:num>
  <w:num w:numId="7" w16cid:durableId="799693599">
    <w:abstractNumId w:val="2"/>
  </w:num>
  <w:num w:numId="8" w16cid:durableId="343244389">
    <w:abstractNumId w:val="1"/>
  </w:num>
  <w:num w:numId="9" w16cid:durableId="53092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0A80"/>
    <w:rsid w:val="0029639D"/>
    <w:rsid w:val="00326F90"/>
    <w:rsid w:val="008222EF"/>
    <w:rsid w:val="00AA1D8D"/>
    <w:rsid w:val="00B47730"/>
    <w:rsid w:val="00CA6AB1"/>
    <w:rsid w:val="00CB0664"/>
    <w:rsid w:val="00D43618"/>
    <w:rsid w:val="00EF16AB"/>
    <w:rsid w:val="00FA7AB8"/>
    <w:rsid w:val="00FC693F"/>
    <w:rsid w:val="0F8BB128"/>
    <w:rsid w:val="15096B58"/>
    <w:rsid w:val="211F7933"/>
    <w:rsid w:val="25F5BDC0"/>
    <w:rsid w:val="2782A635"/>
    <w:rsid w:val="37881EB1"/>
    <w:rsid w:val="4014CCB4"/>
    <w:rsid w:val="53FEA163"/>
    <w:rsid w:val="5E93CC3C"/>
    <w:rsid w:val="60EAFC44"/>
    <w:rsid w:val="65E1EC06"/>
    <w:rsid w:val="6EA2F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C589B"/>
  <w14:defaultImageDpi w14:val="300"/>
  <w15:docId w15:val="{C062D7CF-B94C-408D-8A11-C7622381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.xml" Id="Rc2f730159c4045a5" /><Relationship Type="http://schemas.openxmlformats.org/officeDocument/2006/relationships/footer" Target="footer.xml" Id="Rd7bc1657885346f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1b9ad948c724d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Tobin Centre</lastModifiedBy>
  <revision>4</revision>
  <dcterms:created xsi:type="dcterms:W3CDTF">2025-03-03T20:05:00.0000000Z</dcterms:created>
  <dcterms:modified xsi:type="dcterms:W3CDTF">2025-03-10T18:01:52.0646387Z</dcterms:modified>
  <category/>
</coreProperties>
</file>