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9FEB8" w14:textId="7AFB40CF" w:rsidR="006A77AE" w:rsidRPr="00557EDB" w:rsidRDefault="00000000">
      <w:pPr>
        <w:pStyle w:val="Heading1"/>
        <w:rPr>
          <w:rFonts w:ascii="Arial" w:hAnsi="Arial" w:cs="Arial"/>
          <w:sz w:val="24"/>
          <w:szCs w:val="24"/>
        </w:rPr>
      </w:pPr>
      <w:r w:rsidRPr="00557EDB">
        <w:rPr>
          <w:rFonts w:ascii="Arial" w:hAnsi="Arial" w:cs="Arial"/>
          <w:sz w:val="24"/>
          <w:szCs w:val="24"/>
        </w:rPr>
        <w:t>Candidate Guidance Note</w:t>
      </w:r>
      <w:r w:rsidR="00557EDB">
        <w:rPr>
          <w:rFonts w:ascii="Arial" w:hAnsi="Arial" w:cs="Arial"/>
          <w:sz w:val="24"/>
          <w:szCs w:val="24"/>
        </w:rPr>
        <w:br/>
      </w:r>
    </w:p>
    <w:p w14:paraId="34BDD00E" w14:textId="79DDDDC4" w:rsidR="006A77AE" w:rsidRPr="00557EDB" w:rsidRDefault="00000000">
      <w:pPr>
        <w:rPr>
          <w:rFonts w:ascii="Arial" w:hAnsi="Arial" w:cs="Arial"/>
          <w:sz w:val="24"/>
          <w:szCs w:val="24"/>
        </w:rPr>
      </w:pPr>
      <w:r w:rsidRPr="00557EDB">
        <w:rPr>
          <w:rFonts w:ascii="Arial" w:hAnsi="Arial" w:cs="Arial"/>
          <w:sz w:val="24"/>
          <w:szCs w:val="24"/>
        </w:rPr>
        <w:t>Position: Counselling Coordinator – The WELL-Bean (Crisis) Café</w:t>
      </w:r>
      <w:r w:rsidR="002D7CE6">
        <w:rPr>
          <w:rFonts w:ascii="Arial" w:hAnsi="Arial" w:cs="Arial"/>
          <w:sz w:val="24"/>
          <w:szCs w:val="24"/>
        </w:rPr>
        <w:br/>
      </w:r>
      <w:r w:rsidRPr="00557EDB">
        <w:rPr>
          <w:rFonts w:ascii="Arial" w:hAnsi="Arial" w:cs="Arial"/>
          <w:sz w:val="24"/>
          <w:szCs w:val="24"/>
        </w:rPr>
        <w:br/>
        <w:t>Thank you for your interest in joining PIPS Hope &amp; Support!</w:t>
      </w:r>
      <w:r w:rsidR="002D7CE6">
        <w:rPr>
          <w:rFonts w:ascii="Arial" w:hAnsi="Arial" w:cs="Arial"/>
          <w:sz w:val="24"/>
          <w:szCs w:val="24"/>
        </w:rPr>
        <w:br/>
      </w:r>
      <w:r w:rsidRPr="00557EDB">
        <w:rPr>
          <w:rFonts w:ascii="Arial" w:hAnsi="Arial" w:cs="Arial"/>
          <w:sz w:val="24"/>
          <w:szCs w:val="24"/>
        </w:rPr>
        <w:br/>
        <w:t>We’ve created this guide to help you through your application. Please read it carefully and feel free to get in touch if you have any questions.</w:t>
      </w:r>
    </w:p>
    <w:p w14:paraId="70E3828C" w14:textId="4E826220" w:rsidR="006A77AE" w:rsidRPr="00557EDB" w:rsidRDefault="00000000">
      <w:pPr>
        <w:pStyle w:val="Heading2"/>
        <w:rPr>
          <w:rFonts w:ascii="Arial" w:hAnsi="Arial" w:cs="Arial"/>
          <w:sz w:val="24"/>
          <w:szCs w:val="24"/>
        </w:rPr>
      </w:pPr>
      <w:r w:rsidRPr="00557EDB">
        <w:rPr>
          <w:rFonts w:ascii="Arial" w:hAnsi="Arial" w:cs="Arial"/>
          <w:color w:val="365F91" w:themeColor="accent1" w:themeShade="BF"/>
          <w:sz w:val="24"/>
          <w:szCs w:val="24"/>
        </w:rPr>
        <w:t>What’s in the Application Pack?</w:t>
      </w:r>
      <w:r w:rsidR="00557EDB">
        <w:rPr>
          <w:rFonts w:ascii="Arial" w:hAnsi="Arial" w:cs="Arial"/>
          <w:sz w:val="24"/>
          <w:szCs w:val="24"/>
        </w:rPr>
        <w:br/>
      </w:r>
    </w:p>
    <w:p w14:paraId="6314306A" w14:textId="77777777" w:rsidR="006A77AE" w:rsidRPr="00557EDB" w:rsidRDefault="00000000">
      <w:pPr>
        <w:rPr>
          <w:rFonts w:ascii="Arial" w:hAnsi="Arial" w:cs="Arial"/>
          <w:sz w:val="24"/>
          <w:szCs w:val="24"/>
        </w:rPr>
      </w:pPr>
      <w:r w:rsidRPr="00557EDB">
        <w:rPr>
          <w:rFonts w:ascii="Arial" w:hAnsi="Arial" w:cs="Arial"/>
          <w:sz w:val="24"/>
          <w:szCs w:val="24"/>
        </w:rPr>
        <w:t>- Job Description &amp; Person Specification</w:t>
      </w:r>
    </w:p>
    <w:p w14:paraId="18924095" w14:textId="77777777" w:rsidR="006A77AE" w:rsidRPr="00557EDB" w:rsidRDefault="00000000">
      <w:pPr>
        <w:rPr>
          <w:rFonts w:ascii="Arial" w:hAnsi="Arial" w:cs="Arial"/>
          <w:sz w:val="24"/>
          <w:szCs w:val="24"/>
        </w:rPr>
      </w:pPr>
      <w:r w:rsidRPr="00557EDB">
        <w:rPr>
          <w:rFonts w:ascii="Arial" w:hAnsi="Arial" w:cs="Arial"/>
          <w:sz w:val="24"/>
          <w:szCs w:val="24"/>
        </w:rPr>
        <w:t>- Application Form</w:t>
      </w:r>
    </w:p>
    <w:p w14:paraId="3DC44116" w14:textId="77777777" w:rsidR="006A77AE" w:rsidRPr="00557EDB" w:rsidRDefault="00000000">
      <w:pPr>
        <w:rPr>
          <w:rFonts w:ascii="Arial" w:hAnsi="Arial" w:cs="Arial"/>
          <w:sz w:val="24"/>
          <w:szCs w:val="24"/>
        </w:rPr>
      </w:pPr>
      <w:r w:rsidRPr="00557EDB">
        <w:rPr>
          <w:rFonts w:ascii="Arial" w:hAnsi="Arial" w:cs="Arial"/>
          <w:sz w:val="24"/>
          <w:szCs w:val="24"/>
        </w:rPr>
        <w:t>- Equal Opportunities Monitoring Form</w:t>
      </w:r>
    </w:p>
    <w:p w14:paraId="2D01C23C" w14:textId="77777777" w:rsidR="006A77AE" w:rsidRPr="00557EDB" w:rsidRDefault="00000000">
      <w:pPr>
        <w:pStyle w:val="Heading2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557EDB">
        <w:rPr>
          <w:rFonts w:ascii="Arial" w:hAnsi="Arial" w:cs="Arial"/>
          <w:color w:val="365F91" w:themeColor="accent1" w:themeShade="BF"/>
          <w:sz w:val="24"/>
          <w:szCs w:val="24"/>
        </w:rPr>
        <w:t>Key Things to Know</w:t>
      </w:r>
    </w:p>
    <w:p w14:paraId="37853816" w14:textId="1B19F96C" w:rsidR="006A77AE" w:rsidRPr="00557EDB" w:rsidRDefault="00000000">
      <w:pPr>
        <w:pStyle w:val="Heading3"/>
        <w:rPr>
          <w:rFonts w:ascii="Arial" w:hAnsi="Arial" w:cs="Arial"/>
          <w:sz w:val="24"/>
          <w:szCs w:val="24"/>
        </w:rPr>
      </w:pPr>
      <w:r w:rsidRPr="00557EDB">
        <w:rPr>
          <w:rFonts w:ascii="Arial" w:hAnsi="Arial" w:cs="Arial"/>
          <w:sz w:val="24"/>
          <w:szCs w:val="24"/>
        </w:rPr>
        <w:t>1. How to Apply</w:t>
      </w:r>
      <w:r w:rsidR="00557EDB">
        <w:rPr>
          <w:rFonts w:ascii="Arial" w:hAnsi="Arial" w:cs="Arial"/>
          <w:sz w:val="24"/>
          <w:szCs w:val="24"/>
        </w:rPr>
        <w:br/>
      </w:r>
    </w:p>
    <w:p w14:paraId="0CC577FE" w14:textId="77777777" w:rsidR="006A77AE" w:rsidRPr="00557EDB" w:rsidRDefault="00000000">
      <w:pPr>
        <w:rPr>
          <w:rFonts w:ascii="Arial" w:hAnsi="Arial" w:cs="Arial"/>
          <w:sz w:val="24"/>
          <w:szCs w:val="24"/>
        </w:rPr>
      </w:pPr>
      <w:r w:rsidRPr="00557EDB">
        <w:rPr>
          <w:rFonts w:ascii="Arial" w:hAnsi="Arial" w:cs="Arial"/>
          <w:sz w:val="24"/>
          <w:szCs w:val="24"/>
        </w:rPr>
        <w:t>• Applications must be submitted using our official application form.</w:t>
      </w:r>
      <w:r w:rsidRPr="00557EDB">
        <w:rPr>
          <w:rFonts w:ascii="Arial" w:hAnsi="Arial" w:cs="Arial"/>
          <w:sz w:val="24"/>
          <w:szCs w:val="24"/>
        </w:rPr>
        <w:br/>
        <w:t>• CVs will not be accepted.</w:t>
      </w:r>
      <w:r w:rsidRPr="00557EDB">
        <w:rPr>
          <w:rFonts w:ascii="Arial" w:hAnsi="Arial" w:cs="Arial"/>
          <w:sz w:val="24"/>
          <w:szCs w:val="24"/>
        </w:rPr>
        <w:br/>
        <w:t>• If you need extra space, feel free to attach additional pages (clearly marked).</w:t>
      </w:r>
    </w:p>
    <w:p w14:paraId="0E98F024" w14:textId="77777777" w:rsidR="006A77AE" w:rsidRPr="00557EDB" w:rsidRDefault="00000000">
      <w:pPr>
        <w:pStyle w:val="Heading3"/>
        <w:rPr>
          <w:rFonts w:ascii="Arial" w:hAnsi="Arial" w:cs="Arial"/>
          <w:sz w:val="24"/>
          <w:szCs w:val="24"/>
        </w:rPr>
      </w:pPr>
      <w:r w:rsidRPr="00557EDB">
        <w:rPr>
          <w:rFonts w:ascii="Arial" w:hAnsi="Arial" w:cs="Arial"/>
          <w:sz w:val="24"/>
          <w:szCs w:val="24"/>
        </w:rPr>
        <w:t>2. Submission Deadline</w:t>
      </w:r>
    </w:p>
    <w:p w14:paraId="74029813" w14:textId="77777777" w:rsidR="00557EDB" w:rsidRDefault="00000000">
      <w:pPr>
        <w:rPr>
          <w:rFonts w:ascii="Arial" w:hAnsi="Arial" w:cs="Arial"/>
          <w:sz w:val="24"/>
          <w:szCs w:val="24"/>
        </w:rPr>
      </w:pPr>
      <w:r w:rsidRPr="00557EDB">
        <w:rPr>
          <w:rFonts w:ascii="Arial" w:hAnsi="Arial" w:cs="Arial"/>
          <w:sz w:val="24"/>
          <w:szCs w:val="24"/>
        </w:rPr>
        <w:t>Deadline: Friday 18th April 2025 at 12 noon</w:t>
      </w:r>
      <w:r w:rsidRPr="00557EDB">
        <w:rPr>
          <w:rFonts w:ascii="Arial" w:hAnsi="Arial" w:cs="Arial"/>
          <w:sz w:val="24"/>
          <w:szCs w:val="24"/>
        </w:rPr>
        <w:br/>
        <w:t>Late applications cannot be accepted.</w:t>
      </w:r>
      <w:r w:rsidRPr="00557EDB">
        <w:rPr>
          <w:rFonts w:ascii="Arial" w:hAnsi="Arial" w:cs="Arial"/>
          <w:sz w:val="24"/>
          <w:szCs w:val="24"/>
        </w:rPr>
        <w:br/>
        <w:t>Please return your application to:</w:t>
      </w:r>
      <w:r w:rsidRPr="00557EDB">
        <w:rPr>
          <w:rFonts w:ascii="Arial" w:hAnsi="Arial" w:cs="Arial"/>
          <w:sz w:val="24"/>
          <w:szCs w:val="24"/>
        </w:rPr>
        <w:br/>
      </w:r>
    </w:p>
    <w:p w14:paraId="164786C6" w14:textId="10D4FF1C" w:rsidR="00557EDB" w:rsidRDefault="00000000">
      <w:pPr>
        <w:rPr>
          <w:rFonts w:ascii="Arial" w:hAnsi="Arial" w:cs="Arial"/>
          <w:sz w:val="24"/>
          <w:szCs w:val="24"/>
        </w:rPr>
      </w:pPr>
      <w:r w:rsidRPr="00557EDB">
        <w:rPr>
          <w:rFonts w:ascii="Arial" w:hAnsi="Arial" w:cs="Arial"/>
          <w:sz w:val="24"/>
          <w:szCs w:val="24"/>
        </w:rPr>
        <w:t xml:space="preserve">Email: </w:t>
      </w:r>
      <w:hyperlink r:id="rId8" w:history="1">
        <w:r w:rsidR="00557EDB" w:rsidRPr="004B636C">
          <w:rPr>
            <w:rStyle w:val="Hyperlink"/>
            <w:rFonts w:ascii="Arial" w:hAnsi="Arial" w:cs="Arial"/>
            <w:sz w:val="24"/>
            <w:szCs w:val="24"/>
          </w:rPr>
          <w:t>manager@wellbeancafe.org</w:t>
        </w:r>
      </w:hyperlink>
    </w:p>
    <w:p w14:paraId="1C4156A5" w14:textId="09763121" w:rsidR="006A77AE" w:rsidRPr="00557EDB" w:rsidRDefault="00000000">
      <w:pPr>
        <w:rPr>
          <w:rFonts w:ascii="Arial" w:hAnsi="Arial" w:cs="Arial"/>
          <w:sz w:val="24"/>
          <w:szCs w:val="24"/>
        </w:rPr>
      </w:pPr>
      <w:r w:rsidRPr="00557EDB">
        <w:rPr>
          <w:rFonts w:ascii="Arial" w:hAnsi="Arial" w:cs="Arial"/>
          <w:sz w:val="24"/>
          <w:szCs w:val="24"/>
        </w:rPr>
        <w:br/>
        <w:t>Or post to:</w:t>
      </w:r>
      <w:r w:rsidRPr="00557EDB">
        <w:rPr>
          <w:rFonts w:ascii="Arial" w:hAnsi="Arial" w:cs="Arial"/>
          <w:sz w:val="24"/>
          <w:szCs w:val="24"/>
        </w:rPr>
        <w:br/>
        <w:t>Services Manager – The WELL-Bean Café</w:t>
      </w:r>
      <w:r w:rsidRPr="00557EDB">
        <w:rPr>
          <w:rFonts w:ascii="Arial" w:hAnsi="Arial" w:cs="Arial"/>
          <w:sz w:val="24"/>
          <w:szCs w:val="24"/>
        </w:rPr>
        <w:br/>
        <w:t>PIPS Hope &amp; Support</w:t>
      </w:r>
      <w:r w:rsidRPr="00557EDB">
        <w:rPr>
          <w:rFonts w:ascii="Arial" w:hAnsi="Arial" w:cs="Arial"/>
          <w:sz w:val="24"/>
          <w:szCs w:val="24"/>
        </w:rPr>
        <w:br/>
        <w:t>50 Mill Street</w:t>
      </w:r>
      <w:r w:rsidRPr="00557EDB">
        <w:rPr>
          <w:rFonts w:ascii="Arial" w:hAnsi="Arial" w:cs="Arial"/>
          <w:sz w:val="24"/>
          <w:szCs w:val="24"/>
        </w:rPr>
        <w:br/>
        <w:t>Newry</w:t>
      </w:r>
      <w:r w:rsidRPr="00557EDB">
        <w:rPr>
          <w:rFonts w:ascii="Arial" w:hAnsi="Arial" w:cs="Arial"/>
          <w:sz w:val="24"/>
          <w:szCs w:val="24"/>
        </w:rPr>
        <w:br/>
        <w:t>Co. Down</w:t>
      </w:r>
      <w:r w:rsidRPr="00557EDB">
        <w:rPr>
          <w:rFonts w:ascii="Arial" w:hAnsi="Arial" w:cs="Arial"/>
          <w:sz w:val="24"/>
          <w:szCs w:val="24"/>
        </w:rPr>
        <w:br/>
        <w:t>BT34 1AG</w:t>
      </w:r>
    </w:p>
    <w:p w14:paraId="4A756B66" w14:textId="1C25058E" w:rsidR="00557EDB" w:rsidRPr="00557EDB" w:rsidRDefault="00000000" w:rsidP="00557EDB">
      <w:pPr>
        <w:pStyle w:val="Heading3"/>
        <w:rPr>
          <w:rFonts w:ascii="Arial" w:hAnsi="Arial" w:cs="Arial"/>
          <w:sz w:val="24"/>
          <w:szCs w:val="24"/>
        </w:rPr>
      </w:pPr>
      <w:r w:rsidRPr="00557EDB">
        <w:rPr>
          <w:rFonts w:ascii="Arial" w:hAnsi="Arial" w:cs="Arial"/>
          <w:sz w:val="24"/>
          <w:szCs w:val="24"/>
        </w:rPr>
        <w:lastRenderedPageBreak/>
        <w:t>Tips for Completing the Form</w:t>
      </w:r>
      <w:r w:rsidR="00557EDB">
        <w:rPr>
          <w:rFonts w:ascii="Arial" w:hAnsi="Arial" w:cs="Arial"/>
          <w:sz w:val="24"/>
          <w:szCs w:val="24"/>
        </w:rPr>
        <w:br/>
      </w:r>
    </w:p>
    <w:p w14:paraId="1B4F1DD0" w14:textId="77777777" w:rsidR="006A77AE" w:rsidRPr="00557EDB" w:rsidRDefault="00000000">
      <w:pPr>
        <w:rPr>
          <w:rFonts w:ascii="Arial" w:hAnsi="Arial" w:cs="Arial"/>
          <w:sz w:val="24"/>
          <w:szCs w:val="24"/>
        </w:rPr>
      </w:pPr>
      <w:r w:rsidRPr="00557EDB">
        <w:rPr>
          <w:rFonts w:ascii="Arial" w:hAnsi="Arial" w:cs="Arial"/>
          <w:sz w:val="24"/>
          <w:szCs w:val="24"/>
        </w:rPr>
        <w:t>• Read the Person Specification carefully – your application will be scored against it.</w:t>
      </w:r>
      <w:r w:rsidRPr="00557EDB">
        <w:rPr>
          <w:rFonts w:ascii="Arial" w:hAnsi="Arial" w:cs="Arial"/>
          <w:sz w:val="24"/>
          <w:szCs w:val="24"/>
        </w:rPr>
        <w:br/>
        <w:t>• Give clear examples of how you meet each of the essential and desirable criteria.</w:t>
      </w:r>
      <w:r w:rsidRPr="00557EDB">
        <w:rPr>
          <w:rFonts w:ascii="Arial" w:hAnsi="Arial" w:cs="Arial"/>
          <w:sz w:val="24"/>
          <w:szCs w:val="24"/>
        </w:rPr>
        <w:br/>
        <w:t>• Don’t leave out voluntary work – it’s just as valuable!</w:t>
      </w:r>
    </w:p>
    <w:p w14:paraId="45377C7E" w14:textId="13F24794" w:rsidR="006A77AE" w:rsidRPr="00557EDB" w:rsidRDefault="00000000">
      <w:pPr>
        <w:pStyle w:val="Heading2"/>
        <w:rPr>
          <w:rFonts w:ascii="Arial" w:hAnsi="Arial" w:cs="Arial"/>
          <w:sz w:val="24"/>
          <w:szCs w:val="24"/>
        </w:rPr>
      </w:pPr>
      <w:r w:rsidRPr="00557EDB">
        <w:rPr>
          <w:rFonts w:ascii="Arial" w:hAnsi="Arial" w:cs="Arial"/>
          <w:sz w:val="24"/>
          <w:szCs w:val="24"/>
        </w:rPr>
        <w:t>Safeguarding &amp; Access NI</w:t>
      </w:r>
      <w:r w:rsidR="00557EDB">
        <w:rPr>
          <w:rFonts w:ascii="Arial" w:hAnsi="Arial" w:cs="Arial"/>
          <w:sz w:val="24"/>
          <w:szCs w:val="24"/>
        </w:rPr>
        <w:br/>
      </w:r>
    </w:p>
    <w:p w14:paraId="7CAFD5FF" w14:textId="73A73DD3" w:rsidR="006A77AE" w:rsidRPr="00557EDB" w:rsidRDefault="00000000">
      <w:pPr>
        <w:rPr>
          <w:rFonts w:ascii="Arial" w:hAnsi="Arial" w:cs="Arial"/>
          <w:sz w:val="24"/>
          <w:szCs w:val="24"/>
        </w:rPr>
      </w:pPr>
      <w:r w:rsidRPr="00557EDB">
        <w:rPr>
          <w:rFonts w:ascii="Arial" w:hAnsi="Arial" w:cs="Arial"/>
          <w:sz w:val="24"/>
          <w:szCs w:val="24"/>
        </w:rPr>
        <w:t>This role involves working with vulnerable individuals and is subject to an Access NI enhanced check.</w:t>
      </w:r>
      <w:r w:rsidR="00557EDB">
        <w:rPr>
          <w:rFonts w:ascii="Arial" w:hAnsi="Arial" w:cs="Arial"/>
          <w:sz w:val="24"/>
          <w:szCs w:val="24"/>
        </w:rPr>
        <w:br/>
      </w:r>
      <w:r w:rsidRPr="00557EDB">
        <w:rPr>
          <w:rFonts w:ascii="Arial" w:hAnsi="Arial" w:cs="Arial"/>
          <w:sz w:val="24"/>
          <w:szCs w:val="24"/>
        </w:rPr>
        <w:br/>
        <w:t>Having a criminal record will not automatically exclude you – we assess each case fairly and confidentially.</w:t>
      </w:r>
    </w:p>
    <w:p w14:paraId="00B18AE1" w14:textId="71FBC887" w:rsidR="006A77AE" w:rsidRPr="00557EDB" w:rsidRDefault="00000000">
      <w:pPr>
        <w:pStyle w:val="Heading2"/>
        <w:rPr>
          <w:rFonts w:ascii="Arial" w:hAnsi="Arial" w:cs="Arial"/>
          <w:sz w:val="24"/>
          <w:szCs w:val="24"/>
        </w:rPr>
      </w:pPr>
      <w:r w:rsidRPr="00557EDB">
        <w:rPr>
          <w:rFonts w:ascii="Arial" w:hAnsi="Arial" w:cs="Arial"/>
          <w:sz w:val="24"/>
          <w:szCs w:val="24"/>
        </w:rPr>
        <w:t>Equal Opportunities</w:t>
      </w:r>
      <w:r w:rsidR="00557EDB">
        <w:rPr>
          <w:rFonts w:ascii="Arial" w:hAnsi="Arial" w:cs="Arial"/>
          <w:sz w:val="24"/>
          <w:szCs w:val="24"/>
        </w:rPr>
        <w:br/>
      </w:r>
    </w:p>
    <w:p w14:paraId="36299B4D" w14:textId="77777777" w:rsidR="006A77AE" w:rsidRPr="00557EDB" w:rsidRDefault="00000000">
      <w:pPr>
        <w:rPr>
          <w:rFonts w:ascii="Arial" w:hAnsi="Arial" w:cs="Arial"/>
          <w:sz w:val="24"/>
          <w:szCs w:val="24"/>
        </w:rPr>
      </w:pPr>
      <w:r w:rsidRPr="00557EDB">
        <w:rPr>
          <w:rFonts w:ascii="Arial" w:hAnsi="Arial" w:cs="Arial"/>
          <w:sz w:val="24"/>
          <w:szCs w:val="24"/>
        </w:rPr>
        <w:t>We’re committed to building a diverse, inclusive team. Please complete the Monitoring Form – it’s confidential and will not be used in recruitment decisions.</w:t>
      </w:r>
    </w:p>
    <w:p w14:paraId="7537B056" w14:textId="6348CD11" w:rsidR="006A77AE" w:rsidRPr="00557EDB" w:rsidRDefault="00000000">
      <w:pPr>
        <w:pStyle w:val="Heading2"/>
        <w:rPr>
          <w:rFonts w:ascii="Arial" w:hAnsi="Arial" w:cs="Arial"/>
          <w:sz w:val="24"/>
          <w:szCs w:val="24"/>
        </w:rPr>
      </w:pPr>
      <w:r w:rsidRPr="00557EDB">
        <w:rPr>
          <w:rFonts w:ascii="Arial" w:hAnsi="Arial" w:cs="Arial"/>
          <w:sz w:val="24"/>
          <w:szCs w:val="24"/>
        </w:rPr>
        <w:t>Accessibility</w:t>
      </w:r>
      <w:r w:rsidR="00557EDB">
        <w:rPr>
          <w:rFonts w:ascii="Arial" w:hAnsi="Arial" w:cs="Arial"/>
          <w:sz w:val="24"/>
          <w:szCs w:val="24"/>
        </w:rPr>
        <w:br/>
      </w:r>
    </w:p>
    <w:p w14:paraId="7474D6F7" w14:textId="5853803B" w:rsidR="006A77AE" w:rsidRPr="00557EDB" w:rsidRDefault="00000000">
      <w:pPr>
        <w:rPr>
          <w:rFonts w:ascii="Arial" w:hAnsi="Arial" w:cs="Arial"/>
          <w:sz w:val="24"/>
          <w:szCs w:val="24"/>
        </w:rPr>
      </w:pPr>
      <w:r w:rsidRPr="00557EDB">
        <w:rPr>
          <w:rFonts w:ascii="Arial" w:hAnsi="Arial" w:cs="Arial"/>
          <w:sz w:val="24"/>
          <w:szCs w:val="24"/>
        </w:rPr>
        <w:t xml:space="preserve">If you require this pack in a different format (e.g., large print) or need adjustments during the recruitment process, please let us know at </w:t>
      </w:r>
      <w:hyperlink r:id="rId9" w:history="1">
        <w:r w:rsidR="00557EDB" w:rsidRPr="004B636C">
          <w:rPr>
            <w:rStyle w:val="Hyperlink"/>
            <w:rFonts w:ascii="Arial" w:hAnsi="Arial" w:cs="Arial"/>
            <w:sz w:val="24"/>
            <w:szCs w:val="24"/>
          </w:rPr>
          <w:t>manager@wellbeancafe.org</w:t>
        </w:r>
      </w:hyperlink>
    </w:p>
    <w:p w14:paraId="4167A828" w14:textId="166B4069" w:rsidR="006A77AE" w:rsidRPr="00557EDB" w:rsidRDefault="00000000">
      <w:pPr>
        <w:pStyle w:val="Heading2"/>
        <w:rPr>
          <w:rFonts w:ascii="Arial" w:hAnsi="Arial" w:cs="Arial"/>
          <w:sz w:val="24"/>
          <w:szCs w:val="24"/>
        </w:rPr>
      </w:pPr>
      <w:r w:rsidRPr="00557EDB">
        <w:rPr>
          <w:rFonts w:ascii="Arial" w:hAnsi="Arial" w:cs="Arial"/>
          <w:sz w:val="24"/>
          <w:szCs w:val="24"/>
        </w:rPr>
        <w:t>Data Protection</w:t>
      </w:r>
      <w:r w:rsidR="00557EDB">
        <w:rPr>
          <w:rFonts w:ascii="Arial" w:hAnsi="Arial" w:cs="Arial"/>
          <w:sz w:val="24"/>
          <w:szCs w:val="24"/>
        </w:rPr>
        <w:br/>
      </w:r>
    </w:p>
    <w:p w14:paraId="40AAEC0F" w14:textId="77777777" w:rsidR="006A77AE" w:rsidRPr="00557EDB" w:rsidRDefault="00000000">
      <w:pPr>
        <w:rPr>
          <w:rFonts w:ascii="Arial" w:hAnsi="Arial" w:cs="Arial"/>
          <w:sz w:val="24"/>
          <w:szCs w:val="24"/>
        </w:rPr>
      </w:pPr>
      <w:r w:rsidRPr="00557EDB">
        <w:rPr>
          <w:rFonts w:ascii="Arial" w:hAnsi="Arial" w:cs="Arial"/>
          <w:sz w:val="24"/>
          <w:szCs w:val="24"/>
        </w:rPr>
        <w:t xml:space="preserve">Your data will be </w:t>
      </w:r>
      <w:proofErr w:type="gramStart"/>
      <w:r w:rsidRPr="00557EDB">
        <w:rPr>
          <w:rFonts w:ascii="Arial" w:hAnsi="Arial" w:cs="Arial"/>
          <w:sz w:val="24"/>
          <w:szCs w:val="24"/>
        </w:rPr>
        <w:t>handled</w:t>
      </w:r>
      <w:proofErr w:type="gramEnd"/>
      <w:r w:rsidRPr="00557EDB">
        <w:rPr>
          <w:rFonts w:ascii="Arial" w:hAnsi="Arial" w:cs="Arial"/>
          <w:sz w:val="24"/>
          <w:szCs w:val="24"/>
        </w:rPr>
        <w:t xml:space="preserve"> in line with </w:t>
      </w:r>
      <w:proofErr w:type="gramStart"/>
      <w:r w:rsidRPr="00557EDB">
        <w:rPr>
          <w:rFonts w:ascii="Arial" w:hAnsi="Arial" w:cs="Arial"/>
          <w:sz w:val="24"/>
          <w:szCs w:val="24"/>
        </w:rPr>
        <w:t>UK</w:t>
      </w:r>
      <w:proofErr w:type="gramEnd"/>
      <w:r w:rsidRPr="00557EDB">
        <w:rPr>
          <w:rFonts w:ascii="Arial" w:hAnsi="Arial" w:cs="Arial"/>
          <w:sz w:val="24"/>
          <w:szCs w:val="24"/>
        </w:rPr>
        <w:t xml:space="preserve"> GDPR. If you are not successful, your application will be securely deleted after one month.</w:t>
      </w:r>
    </w:p>
    <w:p w14:paraId="782EDA01" w14:textId="2B92C1FB" w:rsidR="006A77AE" w:rsidRPr="00557EDB" w:rsidRDefault="00000000">
      <w:pPr>
        <w:pStyle w:val="Heading2"/>
        <w:rPr>
          <w:rFonts w:ascii="Arial" w:hAnsi="Arial" w:cs="Arial"/>
          <w:sz w:val="24"/>
          <w:szCs w:val="24"/>
        </w:rPr>
      </w:pPr>
      <w:r w:rsidRPr="00557EDB">
        <w:rPr>
          <w:rFonts w:ascii="Arial" w:hAnsi="Arial" w:cs="Arial"/>
          <w:sz w:val="24"/>
          <w:szCs w:val="24"/>
        </w:rPr>
        <w:t>Need Help?</w:t>
      </w:r>
      <w:r w:rsidR="00557EDB">
        <w:rPr>
          <w:rFonts w:ascii="Arial" w:hAnsi="Arial" w:cs="Arial"/>
          <w:sz w:val="24"/>
          <w:szCs w:val="24"/>
        </w:rPr>
        <w:br/>
      </w:r>
    </w:p>
    <w:p w14:paraId="386E6168" w14:textId="5DDA1AEA" w:rsidR="006A77AE" w:rsidRPr="00557EDB" w:rsidRDefault="00000000">
      <w:pPr>
        <w:rPr>
          <w:rFonts w:ascii="Arial" w:hAnsi="Arial" w:cs="Arial"/>
          <w:sz w:val="24"/>
          <w:szCs w:val="24"/>
        </w:rPr>
      </w:pPr>
      <w:r w:rsidRPr="00557EDB">
        <w:rPr>
          <w:rFonts w:ascii="Arial" w:hAnsi="Arial" w:cs="Arial"/>
          <w:sz w:val="24"/>
          <w:szCs w:val="24"/>
        </w:rPr>
        <w:t>If you have any questions, please contact us at:</w:t>
      </w:r>
      <w:r w:rsidRPr="00557EDB">
        <w:rPr>
          <w:rFonts w:ascii="Arial" w:hAnsi="Arial" w:cs="Arial"/>
          <w:sz w:val="24"/>
          <w:szCs w:val="24"/>
        </w:rPr>
        <w:br/>
      </w:r>
      <w:r w:rsidR="00557EDB" w:rsidRPr="00557EDB">
        <w:rPr>
          <w:rFonts w:ascii="Arial" w:hAnsi="Arial" w:cs="Arial"/>
          <w:sz w:val="24"/>
          <w:szCs w:val="24"/>
        </w:rPr>
        <w:t xml:space="preserve">Email: </w:t>
      </w:r>
      <w:hyperlink r:id="rId10" w:history="1">
        <w:r w:rsidR="00557EDB" w:rsidRPr="004B636C">
          <w:rPr>
            <w:rStyle w:val="Hyperlink"/>
            <w:rFonts w:ascii="Arial" w:hAnsi="Arial" w:cs="Arial"/>
            <w:sz w:val="24"/>
            <w:szCs w:val="24"/>
          </w:rPr>
          <w:t>manager@wellbeancafe.org</w:t>
        </w:r>
      </w:hyperlink>
      <w:r w:rsidR="00557EDB">
        <w:rPr>
          <w:rFonts w:ascii="Arial" w:hAnsi="Arial" w:cs="Arial"/>
          <w:sz w:val="24"/>
          <w:szCs w:val="24"/>
        </w:rPr>
        <w:t xml:space="preserve"> </w:t>
      </w:r>
      <w:r w:rsidRPr="00557EDB">
        <w:rPr>
          <w:rFonts w:ascii="Arial" w:hAnsi="Arial" w:cs="Arial"/>
          <w:sz w:val="24"/>
          <w:szCs w:val="24"/>
        </w:rPr>
        <w:br/>
      </w:r>
      <w:r w:rsidR="00557EDB" w:rsidRPr="00557EDB">
        <w:rPr>
          <w:rFonts w:ascii="Arial" w:hAnsi="Arial" w:cs="Arial"/>
          <w:sz w:val="24"/>
          <w:szCs w:val="24"/>
        </w:rPr>
        <w:t xml:space="preserve">Tel: </w:t>
      </w:r>
      <w:r w:rsidRPr="00557EDB">
        <w:rPr>
          <w:rFonts w:ascii="Arial" w:hAnsi="Arial" w:cs="Arial"/>
          <w:sz w:val="24"/>
          <w:szCs w:val="24"/>
        </w:rPr>
        <w:t>028 3026 6195</w:t>
      </w:r>
      <w:r w:rsidRPr="00557EDB">
        <w:rPr>
          <w:rFonts w:ascii="Arial" w:hAnsi="Arial" w:cs="Arial"/>
          <w:sz w:val="24"/>
          <w:szCs w:val="24"/>
        </w:rPr>
        <w:br/>
      </w:r>
      <w:r w:rsidRPr="00557EDB">
        <w:rPr>
          <w:rFonts w:ascii="Arial" w:hAnsi="Arial" w:cs="Arial"/>
          <w:sz w:val="24"/>
          <w:szCs w:val="24"/>
        </w:rPr>
        <w:br/>
        <w:t>We look forward to hearing from you and wish you the best of luck!</w:t>
      </w:r>
    </w:p>
    <w:sectPr w:rsidR="006A77AE" w:rsidRPr="00557EDB" w:rsidSect="00034616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C411D" w14:textId="77777777" w:rsidR="008A65F7" w:rsidRDefault="008A65F7" w:rsidP="00557EDB">
      <w:pPr>
        <w:spacing w:after="0" w:line="240" w:lineRule="auto"/>
      </w:pPr>
      <w:r>
        <w:separator/>
      </w:r>
    </w:p>
  </w:endnote>
  <w:endnote w:type="continuationSeparator" w:id="0">
    <w:p w14:paraId="5FC7402E" w14:textId="77777777" w:rsidR="008A65F7" w:rsidRDefault="008A65F7" w:rsidP="0055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3E049" w14:textId="77777777" w:rsidR="008A65F7" w:rsidRDefault="008A65F7" w:rsidP="00557EDB">
      <w:pPr>
        <w:spacing w:after="0" w:line="240" w:lineRule="auto"/>
      </w:pPr>
      <w:r>
        <w:separator/>
      </w:r>
    </w:p>
  </w:footnote>
  <w:footnote w:type="continuationSeparator" w:id="0">
    <w:p w14:paraId="6C8D393A" w14:textId="77777777" w:rsidR="008A65F7" w:rsidRDefault="008A65F7" w:rsidP="00557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2FCD9" w14:textId="18C23FE7" w:rsidR="00557EDB" w:rsidRDefault="00557EDB" w:rsidP="00557EDB">
    <w:pPr>
      <w:pStyle w:val="Header"/>
      <w:jc w:val="right"/>
    </w:pPr>
    <w:r w:rsidRPr="00557EDB">
      <w:rPr>
        <w:rFonts w:ascii="Times New Roman" w:eastAsia="Times New Roman" w:hAnsi="Times New Roman" w:cs="Times New Roman"/>
        <w:b/>
        <w:bCs/>
        <w:noProof/>
        <w:sz w:val="28"/>
        <w:szCs w:val="28"/>
        <w:lang w:val="en-GB"/>
      </w:rPr>
      <w:drawing>
        <wp:inline distT="0" distB="0" distL="0" distR="0" wp14:anchorId="6F1A4A32" wp14:editId="5E9D52BA">
          <wp:extent cx="1927860" cy="571500"/>
          <wp:effectExtent l="0" t="0" r="0" b="0"/>
          <wp:docPr id="1770915110" name="Picture 177091511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0563935">
    <w:abstractNumId w:val="8"/>
  </w:num>
  <w:num w:numId="2" w16cid:durableId="973293732">
    <w:abstractNumId w:val="6"/>
  </w:num>
  <w:num w:numId="3" w16cid:durableId="1032655067">
    <w:abstractNumId w:val="5"/>
  </w:num>
  <w:num w:numId="4" w16cid:durableId="1005665500">
    <w:abstractNumId w:val="4"/>
  </w:num>
  <w:num w:numId="5" w16cid:durableId="1299530842">
    <w:abstractNumId w:val="7"/>
  </w:num>
  <w:num w:numId="6" w16cid:durableId="771779116">
    <w:abstractNumId w:val="3"/>
  </w:num>
  <w:num w:numId="7" w16cid:durableId="1857498170">
    <w:abstractNumId w:val="2"/>
  </w:num>
  <w:num w:numId="8" w16cid:durableId="1403991257">
    <w:abstractNumId w:val="1"/>
  </w:num>
  <w:num w:numId="9" w16cid:durableId="1369914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D7CE6"/>
    <w:rsid w:val="00326F90"/>
    <w:rsid w:val="00557EDB"/>
    <w:rsid w:val="006A77AE"/>
    <w:rsid w:val="008A65F7"/>
    <w:rsid w:val="00AA1D8D"/>
    <w:rsid w:val="00B47730"/>
    <w:rsid w:val="00C47DEE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7CA03F"/>
  <w14:defaultImageDpi w14:val="300"/>
  <w15:docId w15:val="{9CA8640B-22F4-4D3C-8993-87CAE457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557E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ger@wellbeancaf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nager@wellbeancaf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nager@wellbeancaf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Fundraising</cp:lastModifiedBy>
  <cp:revision>3</cp:revision>
  <dcterms:created xsi:type="dcterms:W3CDTF">2025-03-27T15:49:00Z</dcterms:created>
  <dcterms:modified xsi:type="dcterms:W3CDTF">2025-03-27T15:49:00Z</dcterms:modified>
  <cp:category/>
</cp:coreProperties>
</file>