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6E63" w14:textId="67217DBB" w:rsidR="00235C9F" w:rsidRDefault="00235C9F">
      <w:pPr>
        <w:pStyle w:val="Heading1"/>
        <w:rPr>
          <w:rFonts w:cstheme="majorHAnsi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16D0B" wp14:editId="11DA3507">
            <wp:simplePos x="0" y="0"/>
            <wp:positionH relativeFrom="column">
              <wp:posOffset>694010</wp:posOffset>
            </wp:positionH>
            <wp:positionV relativeFrom="paragraph">
              <wp:posOffset>-914557</wp:posOffset>
            </wp:positionV>
            <wp:extent cx="3997325" cy="1461770"/>
            <wp:effectExtent l="0" t="0" r="0" b="5080"/>
            <wp:wrapNone/>
            <wp:docPr id="971984795" name="Picture 1" descr="A purple blot with a fac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84795" name="Picture 1" descr="A purple blot with a face and tex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A3E05" w14:textId="19AC1417" w:rsidR="009E78C9" w:rsidRPr="008E7BD2" w:rsidRDefault="00235C9F">
      <w:pPr>
        <w:pStyle w:val="Heading1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TOBIN CENTRE JOB APPLICATION FORM</w:t>
      </w:r>
    </w:p>
    <w:p w14:paraId="36C43644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Position Applying For (Tick One or More):</w:t>
      </w:r>
    </w:p>
    <w:p w14:paraId="2062AB2B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Casual Support Worker</w:t>
      </w:r>
      <w:r w:rsidRPr="008E7BD2">
        <w:rPr>
          <w:rFonts w:asciiTheme="majorHAnsi" w:hAnsiTheme="majorHAnsi" w:cstheme="majorHAnsi"/>
          <w:sz w:val="24"/>
          <w:szCs w:val="24"/>
        </w:rPr>
        <w:br/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Sensory Room Support Worker</w:t>
      </w:r>
      <w:r w:rsidRPr="008E7BD2">
        <w:rPr>
          <w:rFonts w:asciiTheme="majorHAnsi" w:hAnsiTheme="majorHAnsi" w:cstheme="majorHAnsi"/>
          <w:sz w:val="24"/>
          <w:szCs w:val="24"/>
        </w:rPr>
        <w:br/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Centre Cleaner</w:t>
      </w:r>
    </w:p>
    <w:p w14:paraId="044D49A5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Personal Details</w:t>
      </w:r>
    </w:p>
    <w:p w14:paraId="240EFB30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Full Name: </w:t>
      </w:r>
      <w:r w:rsidRPr="008E7BD2">
        <w:rPr>
          <w:rFonts w:asciiTheme="majorHAnsi" w:hAnsiTheme="majorHAnsi" w:cstheme="majorHAnsi"/>
          <w:sz w:val="24"/>
          <w:szCs w:val="24"/>
        </w:rPr>
        <w:t>___________________________________________</w:t>
      </w:r>
    </w:p>
    <w:p w14:paraId="6DC71569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Address: ___________________________________________</w:t>
      </w:r>
    </w:p>
    <w:p w14:paraId="098D4719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Postcode: ___________________________________________</w:t>
      </w:r>
    </w:p>
    <w:p w14:paraId="0BED379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Phone Number: ___________________________________________</w:t>
      </w:r>
    </w:p>
    <w:p w14:paraId="267972F8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Email Address: ___________________________________________</w:t>
      </w:r>
    </w:p>
    <w:p w14:paraId="1C3C5DE7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National Insurance Number: ___________________________________________</w:t>
      </w:r>
    </w:p>
    <w:p w14:paraId="52EB172C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Do you have the legal right to work in the UK? </w:t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Yes </w:t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1FE4CBED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Employment History (Most Recent First)</w:t>
      </w:r>
    </w:p>
    <w:p w14:paraId="27700DE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Employer Name: ___________________________________________</w:t>
      </w:r>
    </w:p>
    <w:p w14:paraId="10D12EDB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Job Title: ___________________________________________</w:t>
      </w:r>
    </w:p>
    <w:p w14:paraId="43FF514A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Dates of Employment: From __/__/__ to __/__/__</w:t>
      </w:r>
    </w:p>
    <w:p w14:paraId="34DE5388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Main Duties: ______________________________________________________________________</w:t>
      </w:r>
    </w:p>
    <w:p w14:paraId="50376577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Employer Name: ___________________________________________</w:t>
      </w:r>
    </w:p>
    <w:p w14:paraId="783C76FF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Job Title: ___________________________________________</w:t>
      </w:r>
    </w:p>
    <w:p w14:paraId="42ADFCA3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Dates of Employment: From __/__/__ to __/__/__</w:t>
      </w:r>
    </w:p>
    <w:p w14:paraId="27C1D78D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Main Duties: ______________________________________________________________________</w:t>
      </w:r>
    </w:p>
    <w:p w14:paraId="527709FF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lastRenderedPageBreak/>
        <w:t>Education &amp;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9E78C9" w:rsidRPr="008E7BD2" w14:paraId="7C464F6C" w14:textId="77777777" w:rsidTr="008E7BD2">
        <w:tc>
          <w:tcPr>
            <w:tcW w:w="2880" w:type="dxa"/>
          </w:tcPr>
          <w:p w14:paraId="3BC76A4E" w14:textId="77777777" w:rsidR="009E78C9" w:rsidRPr="008E7BD2" w:rsidRDefault="00235C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7BD2">
              <w:rPr>
                <w:rFonts w:asciiTheme="majorHAnsi" w:hAnsiTheme="majorHAnsi" w:cstheme="majorHAnsi"/>
                <w:sz w:val="24"/>
                <w:szCs w:val="24"/>
              </w:rPr>
              <w:t>Qualification</w:t>
            </w:r>
          </w:p>
        </w:tc>
        <w:tc>
          <w:tcPr>
            <w:tcW w:w="2880" w:type="dxa"/>
          </w:tcPr>
          <w:p w14:paraId="6C46170A" w14:textId="77777777" w:rsidR="009E78C9" w:rsidRPr="008E7BD2" w:rsidRDefault="00235C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7BD2">
              <w:rPr>
                <w:rFonts w:asciiTheme="majorHAnsi" w:hAnsiTheme="majorHAnsi" w:cstheme="majorHAnsi"/>
                <w:sz w:val="24"/>
                <w:szCs w:val="24"/>
              </w:rPr>
              <w:t>Institution</w:t>
            </w:r>
          </w:p>
        </w:tc>
        <w:tc>
          <w:tcPr>
            <w:tcW w:w="2880" w:type="dxa"/>
          </w:tcPr>
          <w:p w14:paraId="57EEB944" w14:textId="77777777" w:rsidR="009E78C9" w:rsidRPr="008E7BD2" w:rsidRDefault="00235C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E7BD2">
              <w:rPr>
                <w:rFonts w:asciiTheme="majorHAnsi" w:hAnsiTheme="majorHAnsi" w:cstheme="majorHAnsi"/>
                <w:sz w:val="24"/>
                <w:szCs w:val="24"/>
              </w:rPr>
              <w:t>Year Completed</w:t>
            </w:r>
          </w:p>
        </w:tc>
      </w:tr>
      <w:tr w:rsidR="009E78C9" w:rsidRPr="008E7BD2" w14:paraId="71DE4A2F" w14:textId="77777777" w:rsidTr="008E7BD2">
        <w:tc>
          <w:tcPr>
            <w:tcW w:w="2880" w:type="dxa"/>
          </w:tcPr>
          <w:p w14:paraId="3061EDC1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7EAC0FB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FA3C0B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78C9" w:rsidRPr="008E7BD2" w14:paraId="6B43B029" w14:textId="77777777" w:rsidTr="008E7BD2">
        <w:tc>
          <w:tcPr>
            <w:tcW w:w="2880" w:type="dxa"/>
          </w:tcPr>
          <w:p w14:paraId="77D0E542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F7FC4E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970264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E78C9" w:rsidRPr="008E7BD2" w14:paraId="078493AA" w14:textId="77777777" w:rsidTr="008E7BD2">
        <w:tc>
          <w:tcPr>
            <w:tcW w:w="2880" w:type="dxa"/>
          </w:tcPr>
          <w:p w14:paraId="1EC9FC39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5DDDCC4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6B1EAC" w14:textId="77777777" w:rsidR="009E78C9" w:rsidRPr="008E7BD2" w:rsidRDefault="009E78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2198E2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 xml:space="preserve">Relevant </w:t>
      </w:r>
      <w:r w:rsidRPr="008E7BD2">
        <w:rPr>
          <w:rFonts w:cstheme="majorHAnsi"/>
          <w:color w:val="7030A0"/>
          <w:sz w:val="24"/>
          <w:szCs w:val="24"/>
        </w:rPr>
        <w:t>Experience &amp; Skills</w:t>
      </w:r>
    </w:p>
    <w:p w14:paraId="17F2CB74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Please describe any experience, skills, or qualities that make you suitable for the role:</w:t>
      </w:r>
    </w:p>
    <w:p w14:paraId="5873E134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70936D57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2D6A08F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5EDA74D3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Availability</w:t>
      </w:r>
    </w:p>
    <w:p w14:paraId="7DC0AB8C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Weekdays (</w:t>
      </w:r>
      <w:proofErr w:type="gramStart"/>
      <w:r w:rsidRPr="008E7BD2">
        <w:rPr>
          <w:rFonts w:asciiTheme="majorHAnsi" w:hAnsiTheme="majorHAnsi" w:cstheme="majorHAnsi"/>
          <w:sz w:val="24"/>
          <w:szCs w:val="24"/>
        </w:rPr>
        <w:t xml:space="preserve">daytime)  </w:t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proofErr w:type="gramEnd"/>
      <w:r w:rsidRPr="008E7BD2">
        <w:rPr>
          <w:rFonts w:asciiTheme="majorHAnsi" w:hAnsiTheme="majorHAnsi" w:cstheme="majorHAnsi"/>
          <w:sz w:val="24"/>
          <w:szCs w:val="24"/>
        </w:rPr>
        <w:t xml:space="preserve"> Weekdays (evenings)  </w:t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Weekends  </w:t>
      </w:r>
      <w:r w:rsidRPr="008E7BD2">
        <w:rPr>
          <w:rFonts w:ascii="Segoe UI Symbol" w:hAnsi="Segoe UI Symbol" w:cs="Segoe UI Symbol"/>
          <w:sz w:val="24"/>
          <w:szCs w:val="24"/>
        </w:rPr>
        <w:t>☐</w:t>
      </w:r>
      <w:r w:rsidRPr="008E7BD2">
        <w:rPr>
          <w:rFonts w:asciiTheme="majorHAnsi" w:hAnsiTheme="majorHAnsi" w:cstheme="majorHAnsi"/>
          <w:sz w:val="24"/>
          <w:szCs w:val="24"/>
        </w:rPr>
        <w:t xml:space="preserve"> School Holidays</w:t>
      </w:r>
    </w:p>
    <w:p w14:paraId="63822573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Please provide any </w:t>
      </w:r>
      <w:r w:rsidRPr="008E7BD2">
        <w:rPr>
          <w:rFonts w:asciiTheme="majorHAnsi" w:hAnsiTheme="majorHAnsi" w:cstheme="majorHAnsi"/>
          <w:sz w:val="24"/>
          <w:szCs w:val="24"/>
        </w:rPr>
        <w:t>specific availability details, if applicable:</w:t>
      </w:r>
    </w:p>
    <w:p w14:paraId="12E395E8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3FFA92B0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t>References</w:t>
      </w:r>
    </w:p>
    <w:p w14:paraId="0ADA46A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Please provide details of two referees, one of whom should be a recent employer or tutor.</w:t>
      </w:r>
    </w:p>
    <w:p w14:paraId="72D4360C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1. Name: ___________________________________</w:t>
      </w:r>
    </w:p>
    <w:p w14:paraId="522A66F7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Job Title/Relationship: ___________________________________</w:t>
      </w:r>
    </w:p>
    <w:p w14:paraId="3FBCEE44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Contact Number: ___________________________________</w:t>
      </w:r>
    </w:p>
    <w:p w14:paraId="4E0D8D0E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Email: ___________________________________</w:t>
      </w:r>
    </w:p>
    <w:p w14:paraId="78E9309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2. Name: ___________________________________</w:t>
      </w:r>
    </w:p>
    <w:p w14:paraId="24F92CC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Job Title/Relationship: ___________________________________</w:t>
      </w:r>
    </w:p>
    <w:p w14:paraId="0636A82E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Contact Number: ___________________________________</w:t>
      </w:r>
    </w:p>
    <w:p w14:paraId="79DEABCC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 xml:space="preserve">   Email: ___________________________________</w:t>
      </w:r>
    </w:p>
    <w:p w14:paraId="6E71AF10" w14:textId="77777777" w:rsidR="009E78C9" w:rsidRPr="008E7BD2" w:rsidRDefault="00235C9F">
      <w:pPr>
        <w:pStyle w:val="Heading2"/>
        <w:rPr>
          <w:rFonts w:cstheme="majorHAnsi"/>
          <w:color w:val="7030A0"/>
          <w:sz w:val="24"/>
          <w:szCs w:val="24"/>
        </w:rPr>
      </w:pPr>
      <w:r w:rsidRPr="008E7BD2">
        <w:rPr>
          <w:rFonts w:cstheme="majorHAnsi"/>
          <w:color w:val="7030A0"/>
          <w:sz w:val="24"/>
          <w:szCs w:val="24"/>
        </w:rPr>
        <w:lastRenderedPageBreak/>
        <w:t>Declaration</w:t>
      </w:r>
    </w:p>
    <w:p w14:paraId="1A55DFB1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I confirm that the information provided is accurate to the best of my knowledge. I understand that any false statements may result in the withdrawal of my application or termination of employment.</w:t>
      </w:r>
    </w:p>
    <w:p w14:paraId="6B734BE9" w14:textId="77777777" w:rsidR="009E78C9" w:rsidRPr="008E7BD2" w:rsidRDefault="00235C9F">
      <w:pPr>
        <w:rPr>
          <w:rFonts w:asciiTheme="majorHAnsi" w:hAnsiTheme="majorHAnsi" w:cstheme="majorHAnsi"/>
          <w:sz w:val="24"/>
          <w:szCs w:val="24"/>
        </w:rPr>
      </w:pPr>
      <w:r w:rsidRPr="008E7BD2">
        <w:rPr>
          <w:rFonts w:asciiTheme="majorHAnsi" w:hAnsiTheme="majorHAnsi" w:cstheme="majorHAnsi"/>
          <w:sz w:val="24"/>
          <w:szCs w:val="24"/>
        </w:rPr>
        <w:t>Signed: ___________________________________   Date: __/__/__</w:t>
      </w:r>
    </w:p>
    <w:sectPr w:rsidR="009E78C9" w:rsidRPr="008E7B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24954">
    <w:abstractNumId w:val="8"/>
  </w:num>
  <w:num w:numId="2" w16cid:durableId="329986349">
    <w:abstractNumId w:val="6"/>
  </w:num>
  <w:num w:numId="3" w16cid:durableId="705716508">
    <w:abstractNumId w:val="5"/>
  </w:num>
  <w:num w:numId="4" w16cid:durableId="119999607">
    <w:abstractNumId w:val="4"/>
  </w:num>
  <w:num w:numId="5" w16cid:durableId="1827893640">
    <w:abstractNumId w:val="7"/>
  </w:num>
  <w:num w:numId="6" w16cid:durableId="1333601520">
    <w:abstractNumId w:val="3"/>
  </w:num>
  <w:num w:numId="7" w16cid:durableId="1785885206">
    <w:abstractNumId w:val="2"/>
  </w:num>
  <w:num w:numId="8" w16cid:durableId="1381779572">
    <w:abstractNumId w:val="1"/>
  </w:num>
  <w:num w:numId="9" w16cid:durableId="201313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881"/>
    <w:rsid w:val="00034616"/>
    <w:rsid w:val="0006063C"/>
    <w:rsid w:val="0015074B"/>
    <w:rsid w:val="00235C9F"/>
    <w:rsid w:val="0029639D"/>
    <w:rsid w:val="00326F90"/>
    <w:rsid w:val="006D05AB"/>
    <w:rsid w:val="008E7BD2"/>
    <w:rsid w:val="009E78C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52C71"/>
  <w14:defaultImageDpi w14:val="300"/>
  <w15:docId w15:val="{8B06CF5C-A5F3-4732-8B75-1A9FD2A7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e2945d-31bd-4133-b265-3c793a13c4ff}" enabled="1" method="Standard" siteId="{0e78ab6a-fb03-46d3-93da-1de7733637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Tobin Centre</cp:lastModifiedBy>
  <cp:revision>3</cp:revision>
  <dcterms:created xsi:type="dcterms:W3CDTF">2025-01-29T21:56:00Z</dcterms:created>
  <dcterms:modified xsi:type="dcterms:W3CDTF">2025-01-30T14:43:00Z</dcterms:modified>
  <cp:category/>
</cp:coreProperties>
</file>