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6ACBB1" w14:textId="77777777" w:rsidR="0043053A" w:rsidRDefault="00000000">
      <w:pPr>
        <w:pStyle w:val="Heading1"/>
      </w:pPr>
      <w:r>
        <w:t>Application Form</w:t>
      </w:r>
    </w:p>
    <w:p w14:paraId="5B1534B8" w14:textId="77777777" w:rsidR="0043053A" w:rsidRDefault="00000000">
      <w:pPr>
        <w:pStyle w:val="Heading2"/>
      </w:pPr>
      <w:r>
        <w:t>Position: Drop-In Centre Manager</w:t>
      </w:r>
    </w:p>
    <w:p w14:paraId="57945481" w14:textId="77777777" w:rsidR="0043053A" w:rsidRDefault="00000000">
      <w:pPr>
        <w:pStyle w:val="Heading2"/>
      </w:pPr>
      <w:r>
        <w:t>Location: Belfast, Northern Ireland</w:t>
      </w:r>
    </w:p>
    <w:p w14:paraId="707AB4A6" w14:textId="77777777" w:rsidR="0043053A" w:rsidRDefault="00000000">
      <w:pPr>
        <w:pStyle w:val="Heading2"/>
      </w:pPr>
      <w:r>
        <w:t>Employer: HAPANI</w:t>
      </w:r>
    </w:p>
    <w:p w14:paraId="2E7131B4" w14:textId="77777777" w:rsidR="0043053A" w:rsidRDefault="00000000">
      <w:r>
        <w:t>Please complete the following application form and submit it along with your CV to suleiman@hapani.org by 30th November 2024.</w:t>
      </w:r>
    </w:p>
    <w:p w14:paraId="478C815C" w14:textId="77777777" w:rsidR="0043053A" w:rsidRDefault="00000000">
      <w:pPr>
        <w:pStyle w:val="Heading2"/>
      </w:pPr>
      <w:r>
        <w:t>Section 1: Personal Information</w:t>
      </w:r>
    </w:p>
    <w:p w14:paraId="744B7E63" w14:textId="77777777" w:rsidR="0043053A" w:rsidRDefault="00000000">
      <w:r>
        <w:t>Full Name: _____________________________________________</w:t>
      </w:r>
    </w:p>
    <w:p w14:paraId="0F3C7F40" w14:textId="77777777" w:rsidR="0043053A" w:rsidRDefault="00000000">
      <w:r>
        <w:t>Address: _____________________________________________</w:t>
      </w:r>
    </w:p>
    <w:p w14:paraId="1EEA614A" w14:textId="77777777" w:rsidR="0043053A" w:rsidRDefault="00000000">
      <w:r>
        <w:t>Phone Number: _______________________________________</w:t>
      </w:r>
    </w:p>
    <w:p w14:paraId="20A31FB6" w14:textId="77777777" w:rsidR="0043053A" w:rsidRDefault="00000000">
      <w:r>
        <w:t>Email Address: _______________________________________</w:t>
      </w:r>
    </w:p>
    <w:p w14:paraId="2D045C10" w14:textId="77777777" w:rsidR="0043053A" w:rsidRDefault="00000000">
      <w:pPr>
        <w:pStyle w:val="Heading2"/>
      </w:pPr>
      <w:r>
        <w:t>Section 2: Application Questions</w:t>
      </w:r>
    </w:p>
    <w:p w14:paraId="1B4CAE94" w14:textId="77777777" w:rsidR="0043053A" w:rsidRDefault="00000000">
      <w:r>
        <w:t>1. Why do you believe you are a suitable candidate for the role of Drop-In Centre Manager? (Max 300 words)</w:t>
      </w:r>
    </w:p>
    <w:p w14:paraId="0114BFBC" w14:textId="77777777" w:rsidR="0043053A" w:rsidRDefault="00000000">
      <w:r>
        <w:t>____________________________________________________________________________________________________</w:t>
      </w:r>
    </w:p>
    <w:p w14:paraId="140C45C6" w14:textId="77777777" w:rsidR="0043053A" w:rsidRDefault="00000000">
      <w:r>
        <w:t>____________________________________________________________________________________________________</w:t>
      </w:r>
    </w:p>
    <w:p w14:paraId="35DD726E" w14:textId="77777777" w:rsidR="0043053A" w:rsidRDefault="00000000">
      <w:r>
        <w:t>2. Describe your experience working with refugees, asylum seekers, or other vulnerable populations. (Max 300 words)</w:t>
      </w:r>
    </w:p>
    <w:p w14:paraId="256CFDC4" w14:textId="77777777" w:rsidR="0043053A" w:rsidRDefault="00000000">
      <w:r>
        <w:t>____________________________________________________________________________________________________</w:t>
      </w:r>
    </w:p>
    <w:p w14:paraId="61501142" w14:textId="77777777" w:rsidR="0043053A" w:rsidRDefault="00000000">
      <w:r>
        <w:t>____________________________________________________________________________________________________</w:t>
      </w:r>
    </w:p>
    <w:p w14:paraId="57B2EEA3" w14:textId="77777777" w:rsidR="0043053A" w:rsidRDefault="00000000">
      <w:r>
        <w:t>3. What skills and qualities do you bring to effectively manage a team of staff and volunteers in a community centre environment? (Max 300 words)</w:t>
      </w:r>
    </w:p>
    <w:p w14:paraId="07A15066" w14:textId="77777777" w:rsidR="0043053A" w:rsidRDefault="00000000">
      <w:r>
        <w:t>____________________________________________________________________________________________________</w:t>
      </w:r>
    </w:p>
    <w:p w14:paraId="52961406" w14:textId="77777777" w:rsidR="0043053A" w:rsidRDefault="00000000">
      <w:r>
        <w:t>____________________________________________________________________________________________________</w:t>
      </w:r>
    </w:p>
    <w:p w14:paraId="628B0225" w14:textId="77777777" w:rsidR="0043053A" w:rsidRDefault="00000000">
      <w:r>
        <w:t>4. Provide an example of a time when you successfully managed multiple priorities or tasks. How did you ensure success? (Max 300 words)</w:t>
      </w:r>
    </w:p>
    <w:p w14:paraId="09DE28BA" w14:textId="77777777" w:rsidR="0043053A" w:rsidRDefault="00000000">
      <w:r>
        <w:t>____________________________________________________________________________________________________</w:t>
      </w:r>
    </w:p>
    <w:p w14:paraId="2ACD0E89" w14:textId="77777777" w:rsidR="0043053A" w:rsidRDefault="00000000">
      <w:r>
        <w:lastRenderedPageBreak/>
        <w:t>____________________________________________________________________________________________________</w:t>
      </w:r>
    </w:p>
    <w:p w14:paraId="17B362A2" w14:textId="77777777" w:rsidR="0043053A" w:rsidRDefault="00000000">
      <w:r>
        <w:t>____________________________________________________________________________________________________</w:t>
      </w:r>
    </w:p>
    <w:p w14:paraId="57DB918E" w14:textId="77777777" w:rsidR="0043053A" w:rsidRDefault="00000000">
      <w:r>
        <w:t>5. (Optional) Are you multilingual? If yes, please specify the languages spoken and your proficiency level.</w:t>
      </w:r>
    </w:p>
    <w:p w14:paraId="1D6BD0FA" w14:textId="77777777" w:rsidR="0043053A" w:rsidRDefault="00000000">
      <w:r>
        <w:t>____________________________________________________________________________________________________</w:t>
      </w:r>
    </w:p>
    <w:p w14:paraId="4C3CB8DF" w14:textId="77777777" w:rsidR="0043053A" w:rsidRDefault="00000000">
      <w:pPr>
        <w:pStyle w:val="Heading2"/>
      </w:pPr>
      <w:r>
        <w:t>Section 3: References</w:t>
      </w:r>
    </w:p>
    <w:p w14:paraId="508D29BD" w14:textId="77777777" w:rsidR="0043053A" w:rsidRDefault="00000000">
      <w:r>
        <w:t>Please provide contact details for two referees who can comment on your suitability for this role.</w:t>
      </w:r>
    </w:p>
    <w:p w14:paraId="5287129F" w14:textId="77777777" w:rsidR="0043053A" w:rsidRDefault="00000000">
      <w:r>
        <w:t>Reference 1</w:t>
      </w:r>
    </w:p>
    <w:p w14:paraId="22E24B3C" w14:textId="77777777" w:rsidR="0043053A" w:rsidRDefault="00000000">
      <w:r>
        <w:t>Name: _________________________________________</w:t>
      </w:r>
    </w:p>
    <w:p w14:paraId="5E6CFEBB" w14:textId="77777777" w:rsidR="0043053A" w:rsidRDefault="00000000">
      <w:r>
        <w:t>Position: _______________________________________</w:t>
      </w:r>
    </w:p>
    <w:p w14:paraId="16754625" w14:textId="77777777" w:rsidR="0043053A" w:rsidRDefault="00000000">
      <w:r>
        <w:t>Organisation: ___________________________________</w:t>
      </w:r>
    </w:p>
    <w:p w14:paraId="2C10B6BC" w14:textId="77777777" w:rsidR="0043053A" w:rsidRDefault="00000000">
      <w:r>
        <w:t>Contact Email/Phone: ____________________________</w:t>
      </w:r>
    </w:p>
    <w:p w14:paraId="183F141B" w14:textId="77777777" w:rsidR="0043053A" w:rsidRDefault="00000000">
      <w:r>
        <w:t>Reference 2</w:t>
      </w:r>
    </w:p>
    <w:p w14:paraId="46F30010" w14:textId="77777777" w:rsidR="0043053A" w:rsidRDefault="00000000">
      <w:r>
        <w:t>Name: _________________________________________</w:t>
      </w:r>
    </w:p>
    <w:p w14:paraId="73563EC0" w14:textId="77777777" w:rsidR="0043053A" w:rsidRDefault="00000000">
      <w:r>
        <w:t>Position: _______________________________________</w:t>
      </w:r>
    </w:p>
    <w:p w14:paraId="4EB23CE4" w14:textId="77777777" w:rsidR="0043053A" w:rsidRDefault="00000000">
      <w:r>
        <w:t>Organisation: ___________________________________</w:t>
      </w:r>
    </w:p>
    <w:p w14:paraId="26D6DB75" w14:textId="77777777" w:rsidR="0043053A" w:rsidRDefault="00000000">
      <w:r>
        <w:t>Contact Email/Phone: ____________________________</w:t>
      </w:r>
    </w:p>
    <w:p w14:paraId="26E30FCC" w14:textId="77777777" w:rsidR="0043053A" w:rsidRDefault="00000000">
      <w:pPr>
        <w:pStyle w:val="Heading2"/>
      </w:pPr>
      <w:r>
        <w:t>Declaration</w:t>
      </w:r>
    </w:p>
    <w:p w14:paraId="6FE1C6AB" w14:textId="77777777" w:rsidR="0043053A" w:rsidRDefault="00000000">
      <w:r>
        <w:t>I confirm that the information provided is accurate and complete to the best of my knowledge.</w:t>
      </w:r>
    </w:p>
    <w:p w14:paraId="438F8BDA" w14:textId="77777777" w:rsidR="0043053A" w:rsidRDefault="00000000">
      <w:r>
        <w:t>Signature: _________________________________________</w:t>
      </w:r>
    </w:p>
    <w:p w14:paraId="74F4FC3D" w14:textId="77777777" w:rsidR="0043053A" w:rsidRDefault="00000000">
      <w:r>
        <w:t>Date: _____________________________________________</w:t>
      </w:r>
    </w:p>
    <w:p w14:paraId="757DAC63" w14:textId="77777777" w:rsidR="0043053A" w:rsidRDefault="00000000">
      <w:pPr>
        <w:pStyle w:val="Heading2"/>
      </w:pPr>
      <w:r>
        <w:t>Submission Checklist</w:t>
      </w:r>
    </w:p>
    <w:p w14:paraId="714B5875" w14:textId="77777777" w:rsidR="0043053A" w:rsidRDefault="00000000">
      <w:r>
        <w:t>☐ Completed Application Form</w:t>
      </w:r>
    </w:p>
    <w:p w14:paraId="728D8280" w14:textId="77777777" w:rsidR="0043053A" w:rsidRDefault="00000000">
      <w:r>
        <w:t>☐ Updated CV</w:t>
      </w:r>
    </w:p>
    <w:p w14:paraId="39D46E66" w14:textId="77777777" w:rsidR="0043053A" w:rsidRDefault="00000000">
      <w:r>
        <w:t>☐ Cover Letter</w:t>
      </w:r>
    </w:p>
    <w:p w14:paraId="259C0950" w14:textId="77777777" w:rsidR="0043053A" w:rsidRDefault="00000000">
      <w:r>
        <w:t>Thank you for your application. Only shortlisted candidates will be contacted.</w:t>
      </w:r>
    </w:p>
    <w:sectPr w:rsidR="0043053A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15646578">
    <w:abstractNumId w:val="8"/>
  </w:num>
  <w:num w:numId="2" w16cid:durableId="1188563043">
    <w:abstractNumId w:val="6"/>
  </w:num>
  <w:num w:numId="3" w16cid:durableId="264657951">
    <w:abstractNumId w:val="5"/>
  </w:num>
  <w:num w:numId="4" w16cid:durableId="540020151">
    <w:abstractNumId w:val="4"/>
  </w:num>
  <w:num w:numId="5" w16cid:durableId="821240827">
    <w:abstractNumId w:val="7"/>
  </w:num>
  <w:num w:numId="6" w16cid:durableId="918060859">
    <w:abstractNumId w:val="3"/>
  </w:num>
  <w:num w:numId="7" w16cid:durableId="1516191867">
    <w:abstractNumId w:val="2"/>
  </w:num>
  <w:num w:numId="8" w16cid:durableId="547884880">
    <w:abstractNumId w:val="1"/>
  </w:num>
  <w:num w:numId="9" w16cid:durableId="1819565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43053A"/>
    <w:rsid w:val="004A0974"/>
    <w:rsid w:val="004A0BCF"/>
    <w:rsid w:val="006B2A55"/>
    <w:rsid w:val="00796014"/>
    <w:rsid w:val="00860033"/>
    <w:rsid w:val="008F0BE6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6A75FA"/>
  <w14:defaultImageDpi w14:val="300"/>
  <w15:docId w15:val="{E8FE63BB-9200-48E5-B05C-BABB5F214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suleiman;Abdulahi</dc:creator>
  <cp:keywords/>
  <dc:description>generated by python-docx</dc:description>
  <cp:lastModifiedBy>Suleiman Abdulahi</cp:lastModifiedBy>
  <cp:revision>2</cp:revision>
  <dcterms:created xsi:type="dcterms:W3CDTF">2024-11-18T12:34:00Z</dcterms:created>
  <dcterms:modified xsi:type="dcterms:W3CDTF">2024-11-18T12:34:00Z</dcterms:modified>
  <cp:category/>
</cp:coreProperties>
</file>